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</w:pPr>
      <w:r>
        <w:rPr>
          <w:rFonts w:hint="eastAsia"/>
          <w:lang w:val="en-US" w:eastAsia="zh-CN"/>
        </w:rPr>
        <w:t>公式：</w:t>
      </w:r>
    </w:p>
    <w:p>
      <w:pPr>
        <w:pStyle w:val="144"/>
      </w:pPr>
      <w:r>
        <w:rPr>
          <w:rFonts w:ascii="宋体" w:hAnsi="宋体"/>
        </w:rPr>
        <w:tab/>
      </w:r>
      <w:r>
        <w:rPr>
          <w:position w:val="-30"/>
        </w:rPr>
        <w:object>
          <v:shape id="_x0000_i1034" o:spt="75" type="#_x0000_t75" style="height:31.35pt;width:245.05pt;" o:ole="t" filled="f" o:preferrelative="t" stroked="f" coordsize="21600,21600">
            <v:path/>
            <v:fill on="f" focussize="0,0"/>
            <v:stroke on="f"/>
            <v:imagedata r:id="rId9" o:title=""/>
            <o:lock v:ext="edit" rotation="t" aspectratio="t"/>
            <w10:wrap type="none"/>
            <w10:anchorlock/>
          </v:shape>
          <o:OLEObject Type="Embed" ProgID="Equation.3" ShapeID="_x0000_i1034" DrawAspect="Content" ObjectID="_1468075725" r:id="rId8">
            <o:LockedField>false</o:LockedField>
          </o:OLEObject>
        </w:object>
      </w:r>
      <w:r>
        <w:tab/>
      </w:r>
      <w:r>
        <w:t>... （</w:t>
      </w:r>
      <w:r>
        <w:fldChar w:fldCharType="begin"/>
      </w:r>
      <w:r>
        <w:instrText xml:space="preserve"> SEQ （\*ARABIC \* MERGEFORMAT </w:instrText>
      </w:r>
      <w:r>
        <w:fldChar w:fldCharType="separate"/>
      </w:r>
      <w:r>
        <w:t>2</w:t>
      </w:r>
      <w:r>
        <w:fldChar w:fldCharType="end"/>
      </w:r>
      <w:r>
        <w:t>）</w:t>
      </w:r>
    </w:p>
    <w:p>
      <w:pPr>
        <w:pStyle w:val="144"/>
      </w:pPr>
      <w:r>
        <w:tab/>
      </w:r>
      <w:r>
        <w:rPr>
          <w:position w:val="-30"/>
        </w:rPr>
        <w:object>
          <v:shape id="_x0000_i1035" o:spt="75" type="#_x0000_t75" style="height:29.05pt;width:214.6pt;" o:ole="t" filled="f" o:preferrelative="t" stroked="f" coordsize="21600,21600">
            <v:path/>
            <v:fill on="f" focussize="0,0"/>
            <v:stroke on="f"/>
            <v:imagedata r:id="rId11" o:title=""/>
            <o:lock v:ext="edit" rotation="t" aspectratio="t"/>
            <w10:wrap type="none"/>
            <w10:anchorlock/>
          </v:shape>
          <o:OLEObject Type="Embed" ProgID="Equation.3" ShapeID="_x0000_i1035" DrawAspect="Content" ObjectID="_1468075726" r:id="rId10">
            <o:LockedField>false</o:LockedField>
          </o:OLEObject>
        </w:object>
      </w:r>
      <w:r>
        <w:tab/>
      </w:r>
      <w:r>
        <w:t>（</w:t>
      </w:r>
      <w:r>
        <w:fldChar w:fldCharType="begin"/>
      </w:r>
      <w:r>
        <w:instrText xml:space="preserve"> SEQ （\*ARABIC \* MERGEFORMAT </w:instrText>
      </w:r>
      <w:r>
        <w:fldChar w:fldCharType="separate"/>
      </w:r>
      <w:r>
        <w:t>3</w:t>
      </w:r>
      <w:r>
        <w:fldChar w:fldCharType="end"/>
      </w:r>
      <w:r>
        <w:t>）</w:t>
      </w:r>
    </w:p>
    <w:p>
      <w:pPr>
        <w:pStyle w:val="144"/>
      </w:pPr>
      <w:r>
        <w:tab/>
      </w:r>
      <w:r>
        <w:object>
          <v:shape id="_x0000_i1036" o:spt="75" type="#_x0000_t75" style="height:20.25pt;width:18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rotation="t" aspectratio="t"/>
            <w10:wrap type="none"/>
            <w10:anchorlock/>
          </v:shape>
          <o:OLEObject Type="Embed" ProgID="Equation.3" ShapeID="_x0000_i1036" DrawAspect="Content" ObjectID="_1468075727" r:id="rId12">
            <o:LockedField>false</o:LockedField>
          </o:OLEObject>
        </w:object>
      </w:r>
      <w:r>
        <w:tab/>
      </w:r>
      <w:r>
        <w:t>（</w:t>
      </w:r>
      <w:r>
        <w:fldChar w:fldCharType="begin"/>
      </w:r>
      <w:r>
        <w:instrText xml:space="preserve"> SEQ （\*ARABIC \* MERGEFORMAT </w:instrText>
      </w:r>
      <w:r>
        <w:fldChar w:fldCharType="separate"/>
      </w:r>
      <w:r>
        <w:t>4</w:t>
      </w:r>
      <w:r>
        <w:fldChar w:fldCharType="end"/>
      </w:r>
      <w:r>
        <w:t>）</w:t>
      </w:r>
    </w:p>
    <w:p>
      <w:pPr>
        <w:pStyle w:val="144"/>
      </w:pPr>
      <w:r>
        <w:tab/>
      </w:r>
      <w:r>
        <w:object>
          <v:shape id="_x0000_i1037" o:spt="75" type="#_x0000_t75" style="height:37.5pt;width:153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rotation="t" aspectratio="t"/>
            <w10:wrap type="none"/>
            <w10:anchorlock/>
          </v:shape>
          <o:OLEObject Type="Embed" ProgID="Equation.3" ShapeID="_x0000_i1037" DrawAspect="Content" ObjectID="_1468075728" r:id="rId14">
            <o:LockedField>false</o:LockedField>
          </o:OLEObject>
        </w:object>
      </w:r>
      <w:r>
        <w:tab/>
      </w:r>
      <w:r>
        <w:t>（</w:t>
      </w:r>
      <w:r>
        <w:fldChar w:fldCharType="begin"/>
      </w:r>
      <w:r>
        <w:instrText xml:space="preserve"> SEQ （\*ARABIC \* MERGEFORMAT </w:instrText>
      </w:r>
      <w:r>
        <w:fldChar w:fldCharType="separate"/>
      </w:r>
      <w:r>
        <w:t>5</w:t>
      </w:r>
      <w:r>
        <w:fldChar w:fldCharType="end"/>
      </w:r>
      <w:r>
        <w:t>）</w:t>
      </w:r>
    </w:p>
    <w:p>
      <w:pPr>
        <w:pStyle w:val="3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701" w:bottom="1418" w:left="1701" w:header="851" w:footer="992" w:gutter="0"/>
      <w:pgNumType w:start="1"/>
      <w:cols w:space="425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1"/>
      <w:wordWrap w:val="0"/>
      <w:snapToGrid/>
      <w:spacing w:line="420" w:lineRule="exact"/>
    </w:pPr>
    <w:r>
      <w:rPr>
        <w:rStyle w:val="36"/>
        <w:bCs w:val="0"/>
        <w:dstrike w:val="0"/>
        <w:emboss w:val="0"/>
        <w:imprint w:val="0"/>
      </w:rPr>
      <w:fldChar w:fldCharType="begin"/>
    </w:r>
    <w:r>
      <w:rPr>
        <w:rStyle w:val="36"/>
        <w:bCs w:val="0"/>
        <w:dstrike w:val="0"/>
        <w:emboss w:val="0"/>
        <w:imprint w:val="0"/>
      </w:rPr>
      <w:instrText xml:space="preserve"> PAGE </w:instrText>
    </w:r>
    <w:r>
      <w:rPr>
        <w:rStyle w:val="36"/>
        <w:bCs w:val="0"/>
        <w:dstrike w:val="0"/>
        <w:emboss w:val="0"/>
        <w:imprint w:val="0"/>
      </w:rPr>
      <w:fldChar w:fldCharType="separate"/>
    </w:r>
    <w:r>
      <w:rPr>
        <w:rStyle w:val="36"/>
        <w:bCs w:val="0"/>
        <w:dstrike w:val="0"/>
        <w:emboss w:val="0"/>
        <w:imprint w:val="0"/>
      </w:rPr>
      <w:t>11</w:t>
    </w:r>
    <w:r>
      <w:rPr>
        <w:rStyle w:val="36"/>
        <w:bCs w:val="0"/>
        <w:dstrike w:val="0"/>
        <w:emboss w:val="0"/>
        <w:imprint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decimal"/>
      <w:pStyle w:val="2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1">
    <w:nsid w:val="00000013"/>
    <w:multiLevelType w:val="multilevel"/>
    <w:tmpl w:val="0000001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3">
    <w:nsid w:val="00000015"/>
    <w:multiLevelType w:val="multilevel"/>
    <w:tmpl w:val="00000015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4">
    <w:nsid w:val="00000016"/>
    <w:multiLevelType w:val="multilevel"/>
    <w:tmpl w:val="00000016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5">
    <w:nsid w:val="00000017"/>
    <w:multiLevelType w:val="multilevel"/>
    <w:tmpl w:val="00000017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6">
    <w:nsid w:val="00000018"/>
    <w:multiLevelType w:val="multilevel"/>
    <w:tmpl w:val="00000018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9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7">
    <w:nsid w:val="00000019"/>
    <w:multiLevelType w:val="multilevel"/>
    <w:tmpl w:val="00000019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10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8">
    <w:nsid w:val="0000001A"/>
    <w:multiLevelType w:val="multilevel"/>
    <w:tmpl w:val="0000001A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2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9">
    <w:nsid w:val="0000001B"/>
    <w:multiLevelType w:val="multilevel"/>
    <w:tmpl w:val="0000001B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7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10">
    <w:nsid w:val="0000001C"/>
    <w:multiLevelType w:val="multilevel"/>
    <w:tmpl w:val="0000001C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9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11">
    <w:nsid w:val="0000001D"/>
    <w:multiLevelType w:val="multilevel"/>
    <w:tmpl w:val="0000001D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1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12">
    <w:nsid w:val="0000001E"/>
    <w:multiLevelType w:val="multilevel"/>
    <w:tmpl w:val="0000001E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13">
    <w:nsid w:val="0000001F"/>
    <w:multiLevelType w:val="multilevel"/>
    <w:tmpl w:val="0000001F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53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abstractNum w:abstractNumId="14">
    <w:nsid w:val="00000020"/>
    <w:multiLevelType w:val="multilevel"/>
    <w:tmpl w:val="00000020"/>
    <w:lvl w:ilvl="0" w:tentative="0">
      <w:start w:val="1"/>
      <w:numFmt w:val="upperLetter"/>
      <w:pStyle w:val="54"/>
      <w:suff w:val="space"/>
      <w:lvlText w:val="附录%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suff w:val="nothing"/>
      <w:lvlText w:val="%1%2 "/>
      <w:lvlJc w:val="left"/>
      <w:pPr>
        <w:ind w:left="1560" w:hanging="156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hadow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%2.%3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%2.%3.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5">
    <w:nsid w:val="00000021"/>
    <w:multiLevelType w:val="multilevel"/>
    <w:tmpl w:val="00000021"/>
    <w:lvl w:ilvl="0" w:tentative="0">
      <w:start w:val="1"/>
      <w:numFmt w:val="upperLetter"/>
      <w:suff w:val="space"/>
      <w:lvlText w:val="附录%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55"/>
      <w:suff w:val="nothing"/>
      <w:lvlText w:val="%1%2 "/>
      <w:lvlJc w:val="left"/>
      <w:pPr>
        <w:ind w:left="1560" w:hanging="156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hadow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%2.%3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%2.%3.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6">
    <w:nsid w:val="00000022"/>
    <w:multiLevelType w:val="multilevel"/>
    <w:tmpl w:val="00000022"/>
    <w:lvl w:ilvl="0" w:tentative="0">
      <w:start w:val="1"/>
      <w:numFmt w:val="upperLetter"/>
      <w:suff w:val="space"/>
      <w:lvlText w:val="附录%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suff w:val="nothing"/>
      <w:lvlText w:val="%1%2 "/>
      <w:lvlJc w:val="left"/>
      <w:pPr>
        <w:ind w:left="1560" w:hanging="156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hadow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56"/>
      <w:suff w:val="space"/>
      <w:lvlText w:val="%1%2.%3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%2.%3.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7">
    <w:nsid w:val="00000023"/>
    <w:multiLevelType w:val="multilevel"/>
    <w:tmpl w:val="00000023"/>
    <w:lvl w:ilvl="0" w:tentative="0">
      <w:start w:val="1"/>
      <w:numFmt w:val="upperLetter"/>
      <w:suff w:val="space"/>
      <w:lvlText w:val="附录%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suff w:val="nothing"/>
      <w:lvlText w:val="%1%2 "/>
      <w:lvlJc w:val="left"/>
      <w:pPr>
        <w:ind w:left="1560" w:hanging="156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hadow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%2.%3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3" w:tentative="0">
      <w:start w:val="1"/>
      <w:numFmt w:val="decimal"/>
      <w:pStyle w:val="57"/>
      <w:suff w:val="space"/>
      <w:lvlText w:val="%1%2.%3.1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8">
    <w:nsid w:val="00000024"/>
    <w:multiLevelType w:val="multilevel"/>
    <w:tmpl w:val="00000024"/>
    <w:lvl w:ilvl="0" w:tentative="0">
      <w:start w:val="1"/>
      <w:numFmt w:val="none"/>
      <w:pStyle w:val="3"/>
      <w:suff w:val="nothing"/>
      <w:lvlText w:val=""/>
      <w:lvlJc w:val="left"/>
      <w:pPr>
        <w:ind w:left="0" w:firstLine="482"/>
      </w:pPr>
      <w:rPr>
        <w:rFonts w:hint="eastAsia"/>
      </w:rPr>
    </w:lvl>
    <w:lvl w:ilvl="1" w:tentative="0">
      <w:start w:val="1"/>
      <w:numFmt w:val="lowerLetter"/>
      <w:lvlText w:val="%2）"/>
      <w:lvlJc w:val="left"/>
      <w:pPr>
        <w:tabs>
          <w:tab w:val="left" w:pos="964"/>
        </w:tabs>
        <w:ind w:left="964" w:hanging="482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440"/>
        </w:tabs>
        <w:ind w:left="1440" w:hanging="476"/>
      </w:pPr>
      <w:rPr>
        <w:rFonts w:hint="eastAsia"/>
      </w:rPr>
    </w:lvl>
    <w:lvl w:ilvl="3" w:tentative="0">
      <w:start w:val="1"/>
      <w:numFmt w:val="decimal"/>
      <w:suff w:val="nothing"/>
      <w:lvlText w:val="注%4："/>
      <w:lvlJc w:val="left"/>
      <w:pPr>
        <w:ind w:left="930" w:hanging="448"/>
      </w:pPr>
      <w:rPr>
        <w:rFonts w:hint="eastAsia" w:ascii="黑体" w:eastAsia="黑体"/>
        <w:b w:val="0"/>
        <w:i w:val="0"/>
        <w:sz w:val="18"/>
      </w:rPr>
    </w:lvl>
    <w:lvl w:ilvl="4" w:tentative="0">
      <w:start w:val="1"/>
      <w:numFmt w:val="decimal"/>
      <w:suff w:val="nothing"/>
      <w:lvlText w:val="示例%5："/>
      <w:lvlJc w:val="left"/>
      <w:pPr>
        <w:ind w:left="1111" w:hanging="629"/>
      </w:pPr>
      <w:rPr>
        <w:rFonts w:hint="eastAsia" w:ascii="黑体" w:eastAsia="黑体"/>
        <w:b w:val="0"/>
        <w:i w:val="0"/>
        <w:sz w:val="18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9">
    <w:nsid w:val="00000025"/>
    <w:multiLevelType w:val="multilevel"/>
    <w:tmpl w:val="00000025"/>
    <w:lvl w:ilvl="0" w:tentative="0">
      <w:start w:val="1"/>
      <w:numFmt w:val="none"/>
      <w:pStyle w:val="90"/>
      <w:suff w:val="nothing"/>
      <w:lvlText w:val=""/>
      <w:lvlJc w:val="center"/>
      <w:pPr>
        <w:ind w:left="0" w:firstLine="0"/>
      </w:pPr>
    </w:lvl>
    <w:lvl w:ilvl="1" w:tentative="0">
      <w:start w:val="1"/>
      <w:numFmt w:val="decimal"/>
      <w:suff w:val="nothing"/>
      <w:lvlText w:val="%2"/>
      <w:lvlJc w:val="center"/>
      <w:pPr>
        <w:ind w:left="0" w:firstLine="0"/>
      </w:pPr>
    </w:lvl>
    <w:lvl w:ilvl="2" w:tentative="0">
      <w:start w:val="1"/>
      <w:numFmt w:val="none"/>
      <w:lvlText w:val=""/>
      <w:lvlJc w:val="left"/>
      <w:pPr>
        <w:ind w:left="0" w:firstLine="0"/>
      </w:pPr>
    </w:lvl>
    <w:lvl w:ilvl="3" w:tentative="0">
      <w:start w:val="1"/>
      <w:numFmt w:val="none"/>
      <w:lvlText w:val=""/>
      <w:lvlJc w:val="left"/>
      <w:pPr>
        <w:ind w:left="0" w:firstLine="0"/>
      </w:pPr>
    </w:lvl>
    <w:lvl w:ilvl="4" w:tentative="0">
      <w:start w:val="1"/>
      <w:numFmt w:val="none"/>
      <w:lvlText w:val=""/>
      <w:lvlJc w:val="left"/>
      <w:pPr>
        <w:ind w:left="0" w:firstLine="0"/>
      </w:pPr>
    </w:lvl>
    <w:lvl w:ilvl="5" w:tentative="0">
      <w:start w:val="1"/>
      <w:numFmt w:val="none"/>
      <w:lvlText w:val=""/>
      <w:lvlJc w:val="left"/>
      <w:pPr>
        <w:ind w:left="0" w:firstLine="0"/>
      </w:pPr>
    </w:lvl>
    <w:lvl w:ilvl="6" w:tentative="0">
      <w:start w:val="1"/>
      <w:numFmt w:val="none"/>
      <w:lvlText w:val=""/>
      <w:lvlJc w:val="left"/>
      <w:pPr>
        <w:ind w:left="0" w:firstLine="0"/>
      </w:pPr>
    </w:lvl>
    <w:lvl w:ilvl="7" w:tentative="0">
      <w:start w:val="1"/>
      <w:numFmt w:val="none"/>
      <w:lvlText w:val=""/>
      <w:lvlJc w:val="left"/>
      <w:pPr>
        <w:ind w:left="0" w:firstLine="0"/>
      </w:pPr>
    </w:lvl>
    <w:lvl w:ilvl="8" w:tentative="0">
      <w:start w:val="1"/>
      <w:numFmt w:val="none"/>
      <w:lvlText w:val=""/>
      <w:lvlJc w:val="left"/>
      <w:pPr>
        <w:ind w:left="0" w:firstLine="0"/>
      </w:pPr>
    </w:lvl>
  </w:abstractNum>
  <w:abstractNum w:abstractNumId="20">
    <w:nsid w:val="00000026"/>
    <w:multiLevelType w:val="multilevel"/>
    <w:tmpl w:val="00000026"/>
    <w:lvl w:ilvl="0" w:tentative="0">
      <w:start w:val="1"/>
      <w:numFmt w:val="none"/>
      <w:pStyle w:val="93"/>
      <w:suff w:val="nothing"/>
      <w:lvlText w:val=""/>
      <w:lvlJc w:val="center"/>
      <w:pPr>
        <w:ind w:left="0" w:firstLine="0"/>
      </w:pPr>
    </w:lvl>
    <w:lvl w:ilvl="1" w:tentative="0">
      <w:start w:val="1"/>
      <w:numFmt w:val="decimal"/>
      <w:suff w:val="nothing"/>
      <w:lvlText w:val="注%2："/>
      <w:lvlJc w:val="left"/>
      <w:pPr>
        <w:ind w:left="1304" w:hanging="947"/>
      </w:pPr>
    </w:lvl>
    <w:lvl w:ilvl="2" w:tentative="0">
      <w:start w:val="1"/>
      <w:numFmt w:val="none"/>
      <w:suff w:val="space"/>
      <w:lvlText w:val=""/>
      <w:lvlJc w:val="left"/>
      <w:pPr>
        <w:ind w:left="641" w:hanging="323"/>
      </w:pPr>
    </w:lvl>
    <w:lvl w:ilvl="3" w:tentative="0">
      <w:start w:val="1"/>
      <w:numFmt w:val="none"/>
      <w:lvlRestart w:val="1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righ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00000027"/>
    <w:multiLevelType w:val="multilevel"/>
    <w:tmpl w:val="00000027"/>
    <w:lvl w:ilvl="0" w:tentative="0">
      <w:start w:val="1"/>
      <w:numFmt w:val="none"/>
      <w:pStyle w:val="95"/>
      <w:suff w:val="nothing"/>
      <w:lvlText w:val=""/>
      <w:lvlJc w:val="center"/>
      <w:pPr>
        <w:ind w:left="0" w:firstLine="0"/>
      </w:pPr>
    </w:lvl>
    <w:lvl w:ilvl="1" w:tentative="0">
      <w:start w:val="1"/>
      <w:numFmt w:val="decimal"/>
      <w:suff w:val="nothing"/>
      <w:lvlText w:val="注%2："/>
      <w:lvlJc w:val="left"/>
      <w:pPr>
        <w:ind w:left="1304" w:hanging="947"/>
      </w:pPr>
    </w:lvl>
    <w:lvl w:ilvl="2" w:tentative="0">
      <w:start w:val="1"/>
      <w:numFmt w:val="none"/>
      <w:suff w:val="space"/>
      <w:lvlText w:val=""/>
      <w:lvlJc w:val="left"/>
      <w:pPr>
        <w:ind w:left="641" w:hanging="323"/>
      </w:pPr>
    </w:lvl>
    <w:lvl w:ilvl="3" w:tentative="0">
      <w:start w:val="1"/>
      <w:numFmt w:val="none"/>
      <w:lvlRestart w:val="1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righ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00000028"/>
    <w:multiLevelType w:val="multilevel"/>
    <w:tmpl w:val="00000028"/>
    <w:lvl w:ilvl="0" w:tentative="0">
      <w:start w:val="1"/>
      <w:numFmt w:val="lowerLetter"/>
      <w:pStyle w:val="97"/>
      <w:suff w:val="nothing"/>
      <w:lvlText w:val="%1）"/>
      <w:lvlJc w:val="left"/>
      <w:pPr>
        <w:ind w:left="272" w:hanging="272"/>
      </w:pPr>
      <w:rPr>
        <w:rFonts w:hint="eastAsia" w:ascii="宋体" w:hAnsi="宋体" w:eastAsia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18"/>
        <w:szCs w:val="18"/>
        <w:u w:val="none"/>
        <w:vertAlign w:val="baseline"/>
        <w:lang w:val="en-US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suff w:val="nothing"/>
      <w:lvlText w:val="%2）"/>
      <w:lvlJc w:val="left"/>
      <w:pPr>
        <w:ind w:left="539" w:hanging="267"/>
      </w:pPr>
      <w:rPr>
        <w:rFonts w:hint="eastAsia" w:ascii="宋体" w:hAnsi="宋体" w:eastAsia="宋体"/>
        <w:b w:val="0"/>
        <w:i w:val="0"/>
        <w:sz w:val="18"/>
      </w:rPr>
    </w:lvl>
    <w:lvl w:ilvl="2" w:tentative="0">
      <w:start w:val="1"/>
      <w:numFmt w:val="none"/>
      <w:suff w:val="space"/>
      <w:lvlText w:val=""/>
      <w:lvlJc w:val="left"/>
      <w:pPr>
        <w:ind w:left="641" w:hanging="324"/>
      </w:pPr>
      <w:rPr>
        <w:rFonts w:hint="eastAsia"/>
      </w:rPr>
    </w:lvl>
    <w:lvl w:ilvl="3" w:tentative="0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righ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3">
    <w:nsid w:val="00000029"/>
    <w:multiLevelType w:val="multilevel"/>
    <w:tmpl w:val="00000029"/>
    <w:lvl w:ilvl="0" w:tentative="0">
      <w:start w:val="1"/>
      <w:numFmt w:val="lowerLetter"/>
      <w:suff w:val="nothing"/>
      <w:lvlText w:val="%1）"/>
      <w:lvlJc w:val="left"/>
      <w:pPr>
        <w:ind w:left="272" w:hanging="272"/>
      </w:pPr>
      <w:rPr>
        <w:rFonts w:hint="eastAsia" w:ascii="宋体" w:hAnsi="宋体" w:eastAsia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18"/>
        <w:szCs w:val="18"/>
        <w:u w:val="none"/>
        <w:vertAlign w:val="baseline"/>
        <w:lang w:val="en-US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99"/>
      <w:suff w:val="nothing"/>
      <w:lvlText w:val="%2）"/>
      <w:lvlJc w:val="left"/>
      <w:pPr>
        <w:ind w:left="539" w:hanging="267"/>
      </w:pPr>
      <w:rPr>
        <w:rFonts w:hint="eastAsia" w:ascii="宋体" w:hAnsi="宋体" w:eastAsia="宋体"/>
        <w:b w:val="0"/>
        <w:i w:val="0"/>
        <w:sz w:val="18"/>
      </w:rPr>
    </w:lvl>
    <w:lvl w:ilvl="2" w:tentative="0">
      <w:start w:val="1"/>
      <w:numFmt w:val="none"/>
      <w:suff w:val="space"/>
      <w:lvlText w:val=""/>
      <w:lvlJc w:val="left"/>
      <w:pPr>
        <w:ind w:left="641" w:hanging="324"/>
      </w:pPr>
      <w:rPr>
        <w:rFonts w:hint="eastAsia"/>
      </w:rPr>
    </w:lvl>
    <w:lvl w:ilvl="3" w:tentative="0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righ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4">
    <w:nsid w:val="0000002A"/>
    <w:multiLevelType w:val="multilevel"/>
    <w:tmpl w:val="0000002A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pStyle w:val="102"/>
      <w:suff w:val="nothing"/>
      <w:lvlText w:val="%9"/>
      <w:lvlJc w:val="center"/>
      <w:pPr>
        <w:ind w:left="0" w:firstLine="0"/>
      </w:pPr>
    </w:lvl>
  </w:abstractNum>
  <w:abstractNum w:abstractNumId="25">
    <w:nsid w:val="0000002B"/>
    <w:multiLevelType w:val="multilevel"/>
    <w:tmpl w:val="0000002B"/>
    <w:lvl w:ilvl="0" w:tentative="0">
      <w:start w:val="1"/>
      <w:numFmt w:val="none"/>
      <w:suff w:val="nothing"/>
      <w:lvlText w:val=""/>
      <w:lvlJc w:val="center"/>
      <w:pPr>
        <w:ind w:left="0" w:firstLine="0"/>
      </w:pPr>
    </w:lvl>
    <w:lvl w:ilvl="1" w:tentative="0">
      <w:start w:val="1"/>
      <w:numFmt w:val="decimal"/>
      <w:pStyle w:val="105"/>
      <w:suff w:val="nothing"/>
      <w:lvlText w:val="%2"/>
      <w:lvlJc w:val="center"/>
      <w:pPr>
        <w:ind w:left="0" w:firstLine="0"/>
      </w:pPr>
    </w:lvl>
    <w:lvl w:ilvl="2" w:tentative="0">
      <w:start w:val="1"/>
      <w:numFmt w:val="none"/>
      <w:lvlText w:val=""/>
      <w:lvlJc w:val="left"/>
      <w:pPr>
        <w:ind w:left="0" w:firstLine="0"/>
      </w:pPr>
    </w:lvl>
    <w:lvl w:ilvl="3" w:tentative="0">
      <w:start w:val="1"/>
      <w:numFmt w:val="none"/>
      <w:lvlText w:val=""/>
      <w:lvlJc w:val="left"/>
      <w:pPr>
        <w:ind w:left="0" w:firstLine="0"/>
      </w:pPr>
    </w:lvl>
    <w:lvl w:ilvl="4" w:tentative="0">
      <w:start w:val="1"/>
      <w:numFmt w:val="none"/>
      <w:lvlText w:val=""/>
      <w:lvlJc w:val="left"/>
      <w:pPr>
        <w:ind w:left="0" w:firstLine="0"/>
      </w:pPr>
    </w:lvl>
    <w:lvl w:ilvl="5" w:tentative="0">
      <w:start w:val="1"/>
      <w:numFmt w:val="none"/>
      <w:lvlText w:val=""/>
      <w:lvlJc w:val="left"/>
      <w:pPr>
        <w:ind w:left="0" w:firstLine="0"/>
      </w:pPr>
    </w:lvl>
    <w:lvl w:ilvl="6" w:tentative="0">
      <w:start w:val="1"/>
      <w:numFmt w:val="none"/>
      <w:lvlText w:val=""/>
      <w:lvlJc w:val="left"/>
      <w:pPr>
        <w:ind w:left="0" w:firstLine="0"/>
      </w:pPr>
    </w:lvl>
    <w:lvl w:ilvl="7" w:tentative="0">
      <w:start w:val="1"/>
      <w:numFmt w:val="none"/>
      <w:lvlText w:val=""/>
      <w:lvlJc w:val="left"/>
      <w:pPr>
        <w:ind w:left="0" w:firstLine="0"/>
      </w:pPr>
    </w:lvl>
    <w:lvl w:ilvl="8" w:tentative="0">
      <w:start w:val="1"/>
      <w:numFmt w:val="none"/>
      <w:lvlText w:val=""/>
      <w:lvlJc w:val="left"/>
      <w:pPr>
        <w:ind w:left="0" w:firstLine="0"/>
      </w:pPr>
    </w:lvl>
  </w:abstractNum>
  <w:abstractNum w:abstractNumId="26">
    <w:nsid w:val="0000002C"/>
    <w:multiLevelType w:val="multilevel"/>
    <w:tmpl w:val="0000002C"/>
    <w:lvl w:ilvl="0" w:tentative="0">
      <w:start w:val="1"/>
      <w:numFmt w:val="none"/>
      <w:pStyle w:val="106"/>
      <w:suff w:val="nothing"/>
      <w:lvlText w:val="%1注："/>
      <w:lvlJc w:val="left"/>
      <w:pPr>
        <w:ind w:left="1196" w:hanging="357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97"/>
        </w:tabs>
        <w:ind w:left="108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497"/>
        </w:tabs>
        <w:ind w:left="108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497"/>
        </w:tabs>
        <w:ind w:left="1083" w:hanging="363"/>
      </w:pPr>
      <w:rPr>
        <w:rFonts w:hint="eastAsia"/>
      </w:rPr>
    </w:lvl>
  </w:abstractNum>
  <w:abstractNum w:abstractNumId="27">
    <w:nsid w:val="0000002D"/>
    <w:multiLevelType w:val="multilevel"/>
    <w:tmpl w:val="0000002D"/>
    <w:lvl w:ilvl="0" w:tentative="0">
      <w:start w:val="1"/>
      <w:numFmt w:val="none"/>
      <w:pStyle w:val="108"/>
      <w:suff w:val="nothing"/>
      <w:lvlText w:val="%1注："/>
      <w:lvlJc w:val="left"/>
      <w:pPr>
        <w:ind w:left="1196" w:hanging="357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97"/>
        </w:tabs>
        <w:ind w:left="108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497"/>
        </w:tabs>
        <w:ind w:left="108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497"/>
        </w:tabs>
        <w:ind w:left="1083" w:hanging="363"/>
      </w:pPr>
      <w:rPr>
        <w:rFonts w:hint="eastAsia"/>
      </w:rPr>
    </w:lvl>
  </w:abstractNum>
  <w:abstractNum w:abstractNumId="28">
    <w:nsid w:val="0000002E"/>
    <w:multiLevelType w:val="multilevel"/>
    <w:tmpl w:val="0000002E"/>
    <w:lvl w:ilvl="0" w:tentative="0">
      <w:start w:val="1"/>
      <w:numFmt w:val="none"/>
      <w:suff w:val="nothing"/>
      <w:lvlText w:val=""/>
      <w:lvlJc w:val="left"/>
      <w:pPr>
        <w:ind w:left="0" w:firstLine="482"/>
      </w:pPr>
      <w:rPr>
        <w:rFonts w:hint="eastAsia"/>
      </w:rPr>
    </w:lvl>
    <w:lvl w:ilvl="1" w:tentative="0">
      <w:start w:val="1"/>
      <w:numFmt w:val="lowerLetter"/>
      <w:lvlText w:val="%2）"/>
      <w:lvlJc w:val="left"/>
      <w:pPr>
        <w:tabs>
          <w:tab w:val="left" w:pos="964"/>
        </w:tabs>
        <w:ind w:left="964" w:hanging="482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440"/>
        </w:tabs>
        <w:ind w:left="1440" w:hanging="476"/>
      </w:pPr>
      <w:rPr>
        <w:rFonts w:hint="eastAsia"/>
      </w:rPr>
    </w:lvl>
    <w:lvl w:ilvl="3" w:tentative="0">
      <w:start w:val="1"/>
      <w:numFmt w:val="decimal"/>
      <w:pStyle w:val="110"/>
      <w:suff w:val="nothing"/>
      <w:lvlText w:val="注%4："/>
      <w:lvlJc w:val="left"/>
      <w:pPr>
        <w:ind w:left="930" w:hanging="448"/>
      </w:pPr>
      <w:rPr>
        <w:rFonts w:hint="eastAsia" w:ascii="黑体" w:eastAsia="黑体"/>
        <w:b w:val="0"/>
        <w:i w:val="0"/>
        <w:sz w:val="18"/>
      </w:rPr>
    </w:lvl>
    <w:lvl w:ilvl="4" w:tentative="0">
      <w:start w:val="1"/>
      <w:numFmt w:val="decimal"/>
      <w:suff w:val="nothing"/>
      <w:lvlText w:val="示例%5："/>
      <w:lvlJc w:val="left"/>
      <w:pPr>
        <w:ind w:left="1111" w:hanging="629"/>
      </w:pPr>
      <w:rPr>
        <w:rFonts w:hint="eastAsia" w:ascii="黑体" w:eastAsia="黑体"/>
        <w:b w:val="0"/>
        <w:i w:val="0"/>
        <w:sz w:val="18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9">
    <w:nsid w:val="0000002F"/>
    <w:multiLevelType w:val="multilevel"/>
    <w:tmpl w:val="0000002F"/>
    <w:lvl w:ilvl="0" w:tentative="0">
      <w:start w:val="1"/>
      <w:numFmt w:val="none"/>
      <w:suff w:val="nothing"/>
      <w:lvlText w:val=""/>
      <w:lvlJc w:val="center"/>
      <w:pPr>
        <w:ind w:left="0" w:firstLine="0"/>
      </w:pPr>
    </w:lvl>
    <w:lvl w:ilvl="1" w:tentative="0">
      <w:start w:val="1"/>
      <w:numFmt w:val="decimal"/>
      <w:pStyle w:val="112"/>
      <w:suff w:val="nothing"/>
      <w:lvlText w:val="注%2："/>
      <w:lvlJc w:val="left"/>
      <w:pPr>
        <w:ind w:left="1304" w:hanging="947"/>
      </w:pPr>
    </w:lvl>
    <w:lvl w:ilvl="2" w:tentative="0">
      <w:start w:val="1"/>
      <w:numFmt w:val="none"/>
      <w:suff w:val="space"/>
      <w:lvlText w:val=""/>
      <w:lvlJc w:val="left"/>
      <w:pPr>
        <w:ind w:left="641" w:hanging="323"/>
      </w:pPr>
    </w:lvl>
    <w:lvl w:ilvl="3" w:tentative="0">
      <w:start w:val="1"/>
      <w:numFmt w:val="none"/>
      <w:lvlRestart w:val="1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righ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00000030"/>
    <w:multiLevelType w:val="multilevel"/>
    <w:tmpl w:val="00000030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pStyle w:val="130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1">
    <w:nsid w:val="00000031"/>
    <w:multiLevelType w:val="multilevel"/>
    <w:tmpl w:val="00000031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pStyle w:val="131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2">
    <w:nsid w:val="00000032"/>
    <w:multiLevelType w:val="multilevel"/>
    <w:tmpl w:val="00000032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pStyle w:val="132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3">
    <w:nsid w:val="00000033"/>
    <w:multiLevelType w:val="multilevel"/>
    <w:tmpl w:val="00000033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pStyle w:val="134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4">
    <w:nsid w:val="00000034"/>
    <w:multiLevelType w:val="multilevel"/>
    <w:tmpl w:val="00000034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pStyle w:val="136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5">
    <w:nsid w:val="00000035"/>
    <w:multiLevelType w:val="multilevel"/>
    <w:tmpl w:val="00000035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pStyle w:val="138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6">
    <w:nsid w:val="00000036"/>
    <w:multiLevelType w:val="multilevel"/>
    <w:tmpl w:val="00000036"/>
    <w:lvl w:ilvl="0" w:tentative="0">
      <w:start w:val="1"/>
      <w:numFmt w:val="upperLetter"/>
      <w:pStyle w:val="140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7">
    <w:nsid w:val="00000037"/>
    <w:multiLevelType w:val="multilevel"/>
    <w:tmpl w:val="00000037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lvlRestart w:val="1"/>
      <w:pStyle w:val="141"/>
      <w:suff w:val="nothing"/>
      <w:lvlText w:val="图%1.%7　"/>
      <w:lvlJc w:val="left"/>
      <w:pPr>
        <w:ind w:left="0" w:firstLine="0"/>
      </w:pPr>
    </w:lvl>
    <w:lvl w:ilvl="7" w:tentative="0">
      <w:start w:val="1"/>
      <w:numFmt w:val="decimal"/>
      <w:lvlRestart w:val="1"/>
      <w:suff w:val="nothing"/>
      <w:lvlText w:val="表%1.%8　"/>
      <w:lvlJc w:val="left"/>
      <w:pPr>
        <w:ind w:left="0" w:firstLine="0"/>
      </w:pPr>
    </w:lvl>
    <w:lvl w:ilvl="8" w:tentative="0">
      <w:start w:val="1"/>
      <w:numFmt w:val="decimal"/>
      <w:suff w:val="nothing"/>
      <w:lvlText w:val="%9"/>
      <w:lvlJc w:val="center"/>
      <w:pPr>
        <w:ind w:left="0" w:firstLine="0"/>
      </w:pPr>
    </w:lvl>
  </w:abstractNum>
  <w:abstractNum w:abstractNumId="38">
    <w:nsid w:val="00000038"/>
    <w:multiLevelType w:val="multilevel"/>
    <w:tmpl w:val="00000038"/>
    <w:lvl w:ilvl="0" w:tentative="0">
      <w:start w:val="1"/>
      <w:numFmt w:val="none"/>
      <w:suff w:val="nothing"/>
      <w:lvlText w:val=""/>
      <w:lvlJc w:val="left"/>
      <w:pPr>
        <w:ind w:left="0" w:firstLine="482"/>
      </w:pPr>
      <w:rPr>
        <w:rFonts w:hint="eastAsia"/>
      </w:rPr>
    </w:lvl>
    <w:lvl w:ilvl="1" w:tentative="0">
      <w:start w:val="1"/>
      <w:numFmt w:val="lowerLetter"/>
      <w:pStyle w:val="11"/>
      <w:lvlText w:val="%2）"/>
      <w:lvlJc w:val="left"/>
      <w:pPr>
        <w:tabs>
          <w:tab w:val="left" w:pos="964"/>
        </w:tabs>
        <w:ind w:left="964" w:hanging="482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440"/>
        </w:tabs>
        <w:ind w:left="1440" w:hanging="476"/>
      </w:pPr>
      <w:rPr>
        <w:rFonts w:hint="eastAsia"/>
      </w:rPr>
    </w:lvl>
    <w:lvl w:ilvl="3" w:tentative="0">
      <w:start w:val="1"/>
      <w:numFmt w:val="decimal"/>
      <w:suff w:val="nothing"/>
      <w:lvlText w:val="注%4："/>
      <w:lvlJc w:val="left"/>
      <w:pPr>
        <w:ind w:left="930" w:hanging="448"/>
      </w:pPr>
      <w:rPr>
        <w:rFonts w:hint="eastAsia" w:ascii="黑体" w:eastAsia="黑体"/>
        <w:b w:val="0"/>
        <w:i w:val="0"/>
        <w:sz w:val="18"/>
      </w:rPr>
    </w:lvl>
    <w:lvl w:ilvl="4" w:tentative="0">
      <w:start w:val="1"/>
      <w:numFmt w:val="decimal"/>
      <w:suff w:val="nothing"/>
      <w:lvlText w:val="示例%5："/>
      <w:lvlJc w:val="left"/>
      <w:pPr>
        <w:ind w:left="1111" w:hanging="629"/>
      </w:pPr>
      <w:rPr>
        <w:rFonts w:hint="eastAsia" w:ascii="黑体" w:eastAsia="黑体"/>
        <w:b w:val="0"/>
        <w:i w:val="0"/>
        <w:sz w:val="18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9">
    <w:nsid w:val="00000039"/>
    <w:multiLevelType w:val="multilevel"/>
    <w:tmpl w:val="00000039"/>
    <w:lvl w:ilvl="0" w:tentative="0">
      <w:start w:val="1"/>
      <w:numFmt w:val="none"/>
      <w:suff w:val="nothing"/>
      <w:lvlText w:val=""/>
      <w:lvlJc w:val="left"/>
      <w:pPr>
        <w:ind w:left="0" w:firstLine="482"/>
      </w:pPr>
      <w:rPr>
        <w:rFonts w:hint="eastAsia"/>
      </w:rPr>
    </w:lvl>
    <w:lvl w:ilvl="1" w:tentative="0">
      <w:start w:val="1"/>
      <w:numFmt w:val="lowerLetter"/>
      <w:lvlText w:val="%2）"/>
      <w:lvlJc w:val="left"/>
      <w:pPr>
        <w:tabs>
          <w:tab w:val="left" w:pos="964"/>
        </w:tabs>
        <w:ind w:left="964" w:hanging="482"/>
      </w:pPr>
      <w:rPr>
        <w:rFonts w:hint="eastAsia"/>
      </w:rPr>
    </w:lvl>
    <w:lvl w:ilvl="2" w:tentative="0">
      <w:start w:val="1"/>
      <w:numFmt w:val="decimal"/>
      <w:pStyle w:val="13"/>
      <w:lvlText w:val="%3）"/>
      <w:lvlJc w:val="left"/>
      <w:pPr>
        <w:tabs>
          <w:tab w:val="left" w:pos="1440"/>
        </w:tabs>
        <w:ind w:left="1440" w:hanging="476"/>
      </w:pPr>
      <w:rPr>
        <w:rFonts w:hint="eastAsia"/>
      </w:rPr>
    </w:lvl>
    <w:lvl w:ilvl="3" w:tentative="0">
      <w:start w:val="1"/>
      <w:numFmt w:val="decimal"/>
      <w:suff w:val="nothing"/>
      <w:lvlText w:val="注%4："/>
      <w:lvlJc w:val="left"/>
      <w:pPr>
        <w:ind w:left="930" w:hanging="448"/>
      </w:pPr>
      <w:rPr>
        <w:rFonts w:hint="eastAsia" w:ascii="黑体" w:eastAsia="黑体"/>
        <w:b w:val="0"/>
        <w:i w:val="0"/>
        <w:sz w:val="18"/>
      </w:rPr>
    </w:lvl>
    <w:lvl w:ilvl="4" w:tentative="0">
      <w:start w:val="1"/>
      <w:numFmt w:val="decimal"/>
      <w:suff w:val="nothing"/>
      <w:lvlText w:val="示例%5："/>
      <w:lvlJc w:val="left"/>
      <w:pPr>
        <w:ind w:left="1111" w:hanging="629"/>
      </w:pPr>
      <w:rPr>
        <w:rFonts w:hint="eastAsia" w:ascii="黑体" w:eastAsia="黑体"/>
        <w:b w:val="0"/>
        <w:i w:val="0"/>
        <w:sz w:val="18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0">
    <w:nsid w:val="0000003A"/>
    <w:multiLevelType w:val="multilevel"/>
    <w:tmpl w:val="0000003A"/>
    <w:lvl w:ilvl="0" w:tentative="0">
      <w:start w:val="1"/>
      <w:numFmt w:val="none"/>
      <w:pStyle w:val="152"/>
      <w:suff w:val="nothing"/>
      <w:lvlText w:val="%1——"/>
      <w:lvlJc w:val="left"/>
      <w:pPr>
        <w:ind w:left="1202" w:hanging="363"/>
      </w:pPr>
    </w:lvl>
    <w:lvl w:ilvl="1" w:tentative="0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</w:lvl>
  </w:abstractNum>
  <w:abstractNum w:abstractNumId="41">
    <w:nsid w:val="0000003B"/>
    <w:multiLevelType w:val="multilevel"/>
    <w:tmpl w:val="0000003B"/>
    <w:lvl w:ilvl="0" w:tentative="0">
      <w:start w:val="1"/>
      <w:numFmt w:val="decimal"/>
      <w:pStyle w:val="158"/>
      <w:suff w:val="nothing"/>
      <w:lvlText w:val="示例%1："/>
      <w:lvlJc w:val="left"/>
      <w:pPr>
        <w:ind w:left="987" w:hanging="624"/>
      </w:pPr>
    </w:lvl>
    <w:lvl w:ilvl="1" w:tentative="0">
      <w:start w:val="1"/>
      <w:numFmt w:val="lowerLetter"/>
      <w:lvlText w:val="%2)"/>
      <w:lvlJc w:val="left"/>
      <w:pPr>
        <w:ind w:left="926" w:hanging="420"/>
      </w:pPr>
    </w:lvl>
    <w:lvl w:ilvl="2" w:tentative="0">
      <w:start w:val="1"/>
      <w:numFmt w:val="lowerRoman"/>
      <w:lvlText w:val="%3."/>
      <w:lvlJc w:val="right"/>
      <w:pPr>
        <w:ind w:left="1346" w:hanging="420"/>
      </w:pPr>
    </w:lvl>
    <w:lvl w:ilvl="3" w:tentative="0">
      <w:start w:val="1"/>
      <w:numFmt w:val="decimal"/>
      <w:lvlText w:val="%4."/>
      <w:lvlJc w:val="left"/>
      <w:pPr>
        <w:ind w:left="1766" w:hanging="420"/>
      </w:pPr>
    </w:lvl>
    <w:lvl w:ilvl="4" w:tentative="0">
      <w:start w:val="1"/>
      <w:numFmt w:val="lowerLetter"/>
      <w:lvlText w:val="%5)"/>
      <w:lvlJc w:val="left"/>
      <w:pPr>
        <w:ind w:left="2186" w:hanging="420"/>
      </w:pPr>
    </w:lvl>
    <w:lvl w:ilvl="5" w:tentative="0">
      <w:start w:val="1"/>
      <w:numFmt w:val="lowerRoman"/>
      <w:lvlText w:val="%6."/>
      <w:lvlJc w:val="right"/>
      <w:pPr>
        <w:ind w:left="2606" w:hanging="420"/>
      </w:pPr>
    </w:lvl>
    <w:lvl w:ilvl="6" w:tentative="0">
      <w:start w:val="1"/>
      <w:numFmt w:val="decimal"/>
      <w:lvlText w:val="%7."/>
      <w:lvlJc w:val="left"/>
      <w:pPr>
        <w:ind w:left="3026" w:hanging="420"/>
      </w:pPr>
    </w:lvl>
    <w:lvl w:ilvl="7" w:tentative="0">
      <w:start w:val="1"/>
      <w:numFmt w:val="lowerLetter"/>
      <w:lvlText w:val="%8)"/>
      <w:lvlJc w:val="left"/>
      <w:pPr>
        <w:ind w:left="3446" w:hanging="420"/>
      </w:pPr>
    </w:lvl>
    <w:lvl w:ilvl="8" w:tentative="0">
      <w:start w:val="1"/>
      <w:numFmt w:val="lowerRoman"/>
      <w:lvlText w:val="%9."/>
      <w:lvlJc w:val="right"/>
      <w:pPr>
        <w:ind w:left="3866" w:hanging="420"/>
      </w:pPr>
    </w:lvl>
  </w:abstractNum>
  <w:abstractNum w:abstractNumId="42">
    <w:nsid w:val="0000003C"/>
    <w:multiLevelType w:val="multilevel"/>
    <w:tmpl w:val="0000003C"/>
    <w:lvl w:ilvl="0" w:tentative="0">
      <w:start w:val="1"/>
      <w:numFmt w:val="none"/>
      <w:suff w:val="nothing"/>
      <w:lvlText w:val=""/>
      <w:lvlJc w:val="left"/>
      <w:pPr>
        <w:ind w:left="0" w:firstLine="482"/>
      </w:pPr>
      <w:rPr>
        <w:rFonts w:hint="eastAsia"/>
      </w:rPr>
    </w:lvl>
    <w:lvl w:ilvl="1" w:tentative="0">
      <w:start w:val="1"/>
      <w:numFmt w:val="lowerLetter"/>
      <w:lvlText w:val="%2）"/>
      <w:lvlJc w:val="left"/>
      <w:pPr>
        <w:tabs>
          <w:tab w:val="left" w:pos="964"/>
        </w:tabs>
        <w:ind w:left="964" w:hanging="482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440"/>
        </w:tabs>
        <w:ind w:left="1440" w:hanging="476"/>
      </w:pPr>
      <w:rPr>
        <w:rFonts w:hint="eastAsia"/>
      </w:rPr>
    </w:lvl>
    <w:lvl w:ilvl="3" w:tentative="0">
      <w:start w:val="1"/>
      <w:numFmt w:val="decimal"/>
      <w:suff w:val="nothing"/>
      <w:lvlText w:val="注%4："/>
      <w:lvlJc w:val="left"/>
      <w:pPr>
        <w:ind w:left="930" w:hanging="448"/>
      </w:pPr>
      <w:rPr>
        <w:rFonts w:hint="eastAsia" w:ascii="黑体" w:eastAsia="黑体"/>
        <w:b w:val="0"/>
        <w:i w:val="0"/>
        <w:sz w:val="18"/>
      </w:rPr>
    </w:lvl>
    <w:lvl w:ilvl="4" w:tentative="0">
      <w:start w:val="1"/>
      <w:numFmt w:val="decimal"/>
      <w:pStyle w:val="159"/>
      <w:suff w:val="nothing"/>
      <w:lvlText w:val="示例%5："/>
      <w:lvlJc w:val="left"/>
      <w:pPr>
        <w:ind w:left="1111" w:hanging="629"/>
      </w:pPr>
      <w:rPr>
        <w:rFonts w:hint="eastAsia" w:ascii="黑体" w:eastAsia="黑体"/>
        <w:b w:val="0"/>
        <w:i w:val="0"/>
        <w:sz w:val="18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3">
    <w:nsid w:val="0000003D"/>
    <w:multiLevelType w:val="multilevel"/>
    <w:tmpl w:val="0000003D"/>
    <w:lvl w:ilvl="0" w:tentative="0">
      <w:start w:val="1"/>
      <w:numFmt w:val="none"/>
      <w:pStyle w:val="161"/>
      <w:suff w:val="nothing"/>
      <w:lvlText w:val=""/>
      <w:lvlJc w:val="center"/>
      <w:pPr>
        <w:ind w:left="0" w:firstLine="0"/>
      </w:pPr>
    </w:lvl>
    <w:lvl w:ilvl="1" w:tentative="0">
      <w:start w:val="1"/>
      <w:numFmt w:val="decimal"/>
      <w:suff w:val="nothing"/>
      <w:lvlText w:val="注%2："/>
      <w:lvlJc w:val="left"/>
      <w:pPr>
        <w:ind w:left="930" w:hanging="448"/>
      </w:pPr>
    </w:lvl>
    <w:lvl w:ilvl="2" w:tentative="0">
      <w:start w:val="1"/>
      <w:numFmt w:val="decimal"/>
      <w:lvlText w:val="%3."/>
      <w:lvlJc w:val="left"/>
      <w:pPr>
        <w:ind w:left="1276" w:hanging="425"/>
      </w:pPr>
    </w:lvl>
    <w:lvl w:ilvl="3" w:tentative="0">
      <w:start w:val="1"/>
      <w:numFmt w:val="lowerLetter"/>
      <w:lvlText w:val="%4."/>
      <w:lvlJc w:val="left"/>
      <w:pPr>
        <w:ind w:left="1559" w:hanging="283"/>
      </w:pPr>
    </w:lvl>
    <w:lvl w:ilvl="4" w:tentative="0">
      <w:start w:val="1"/>
      <w:numFmt w:val="decimal"/>
      <w:lvlText w:val="%5."/>
      <w:lvlJc w:val="left"/>
      <w:pPr>
        <w:ind w:left="1984" w:hanging="425"/>
      </w:pPr>
    </w:lvl>
    <w:lvl w:ilvl="5" w:tentative="0">
      <w:start w:val="1"/>
      <w:numFmt w:val="lowerLetter"/>
      <w:lvlText w:val="%6."/>
      <w:lvlJc w:val="left"/>
      <w:pPr>
        <w:ind w:left="2409" w:hanging="425"/>
      </w:pPr>
    </w:lvl>
    <w:lvl w:ilvl="6" w:tentative="0">
      <w:start w:val="1"/>
      <w:numFmt w:val="lowerRoman"/>
      <w:lvlText w:val="%7."/>
      <w:lvlJc w:val="left"/>
      <w:pPr>
        <w:ind w:left="2835" w:hanging="426"/>
      </w:pPr>
    </w:lvl>
    <w:lvl w:ilvl="7" w:tentative="0">
      <w:start w:val="1"/>
      <w:numFmt w:val="lowerLetter"/>
      <w:lvlText w:val="%8."/>
      <w:lvlJc w:val="left"/>
      <w:pPr>
        <w:ind w:left="3260" w:hanging="425"/>
      </w:pPr>
    </w:lvl>
    <w:lvl w:ilvl="8" w:tentative="0">
      <w:start w:val="1"/>
      <w:numFmt w:val="lowerRoman"/>
      <w:lvlText w:val="%9."/>
      <w:lvlJc w:val="left"/>
      <w:pPr>
        <w:ind w:left="3685" w:hanging="425"/>
      </w:pPr>
    </w:lvl>
  </w:abstractNum>
  <w:abstractNum w:abstractNumId="44">
    <w:nsid w:val="0000003E"/>
    <w:multiLevelType w:val="multilevel"/>
    <w:tmpl w:val="0000003E"/>
    <w:lvl w:ilvl="0" w:tentative="0">
      <w:start w:val="1"/>
      <w:numFmt w:val="none"/>
      <w:pStyle w:val="166"/>
      <w:suff w:val="nothing"/>
      <w:lvlText w:val="%1注："/>
      <w:lvlJc w:val="left"/>
      <w:pPr>
        <w:ind w:left="1196" w:hanging="357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97"/>
        </w:tabs>
        <w:ind w:left="108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497"/>
        </w:tabs>
        <w:ind w:left="108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497"/>
        </w:tabs>
        <w:ind w:left="108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497"/>
        </w:tabs>
        <w:ind w:left="1083" w:hanging="363"/>
      </w:pPr>
      <w:rPr>
        <w:rFonts w:hint="eastAsia"/>
      </w:rPr>
    </w:lvl>
  </w:abstractNum>
  <w:abstractNum w:abstractNumId="45">
    <w:nsid w:val="0000003F"/>
    <w:multiLevelType w:val="multilevel"/>
    <w:tmpl w:val="0000003F"/>
    <w:lvl w:ilvl="0" w:tentative="0">
      <w:start w:val="1"/>
      <w:numFmt w:val="none"/>
      <w:suff w:val="nothing"/>
      <w:lvlText w:val="ηⰊ洪Ⰺ洪ૢ褚"/>
      <w:lvlJc w:val="center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8"/>
      <w:suff w:val="nothing"/>
      <w:lvlText w:val="注%2："/>
      <w:lvlJc w:val="left"/>
      <w:pPr>
        <w:ind w:left="930" w:hanging="448"/>
      </w:pPr>
      <w:rPr>
        <w:rFonts w:hint="eastAsia" w:ascii="黑体" w:eastAsia="黑体"/>
        <w:b w:val="0"/>
        <w:i w:val="0"/>
        <w:sz w:val="18"/>
      </w:rPr>
    </w:lvl>
    <w:lvl w:ilvl="2" w:tentative="0">
      <w:start w:val="1"/>
      <w:numFmt w:val="decimal"/>
      <w:lvlText w:val="%3."/>
      <w:lvlJc w:val="left"/>
      <w:pPr>
        <w:ind w:left="1276" w:hanging="425"/>
      </w:pPr>
      <w:rPr>
        <w:rFonts w:hint="eastAsia"/>
      </w:rPr>
    </w:lvl>
    <w:lvl w:ilvl="3" w:tentative="0">
      <w:start w:val="1"/>
      <w:numFmt w:val="lowerLetter"/>
      <w:lvlText w:val="%4."/>
      <w:lvlJc w:val="left"/>
      <w:pPr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3685" w:hanging="425"/>
      </w:pPr>
      <w:rPr>
        <w:rFonts w:hint="eastAsia"/>
      </w:rPr>
    </w:lvl>
  </w:abstractNum>
  <w:abstractNum w:abstractNumId="46">
    <w:nsid w:val="00000040"/>
    <w:multiLevelType w:val="multilevel"/>
    <w:tmpl w:val="00000040"/>
    <w:lvl w:ilvl="0" w:tentative="0">
      <w:start w:val="1"/>
      <w:numFmt w:val="decimal"/>
      <w:pStyle w:val="191"/>
      <w:suff w:val="nothing"/>
      <w:lvlText w:val="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0" w:firstLine="0"/>
      </w:pPr>
      <w:rPr>
        <w:rFonts w:hint="eastAsia" w:ascii="黑体" w:hAnsi="黑体" w:eastAsia="黑体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38"/>
  </w:num>
  <w:num w:numId="12">
    <w:abstractNumId w:val="39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ocumentProtection w:formatting="1" w:enforcement="0"/>
  <w:defaultTabStop w:val="50"/>
  <w:drawingGridHorizontalSpacing w:val="14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ODVmZGRiOWRhY2EzNGIzNjBiNTc3ZDg3MGU1MGYifQ=="/>
  </w:docVars>
  <w:rsids>
    <w:rsidRoot w:val="00000000"/>
    <w:rsid w:val="000623C7"/>
    <w:rsid w:val="000B275D"/>
    <w:rsid w:val="000F44D1"/>
    <w:rsid w:val="00102571"/>
    <w:rsid w:val="001164B9"/>
    <w:rsid w:val="001363E8"/>
    <w:rsid w:val="00163BED"/>
    <w:rsid w:val="0016456F"/>
    <w:rsid w:val="00166E4D"/>
    <w:rsid w:val="0017260A"/>
    <w:rsid w:val="00197F4D"/>
    <w:rsid w:val="001B602E"/>
    <w:rsid w:val="001C7032"/>
    <w:rsid w:val="00204B7B"/>
    <w:rsid w:val="00231723"/>
    <w:rsid w:val="00235BE1"/>
    <w:rsid w:val="00242FA1"/>
    <w:rsid w:val="002441F0"/>
    <w:rsid w:val="00255183"/>
    <w:rsid w:val="002824B5"/>
    <w:rsid w:val="002A39CC"/>
    <w:rsid w:val="002B2071"/>
    <w:rsid w:val="002C78B6"/>
    <w:rsid w:val="002E5D86"/>
    <w:rsid w:val="00343936"/>
    <w:rsid w:val="0035106C"/>
    <w:rsid w:val="00395024"/>
    <w:rsid w:val="003A4E7D"/>
    <w:rsid w:val="003D5434"/>
    <w:rsid w:val="00407808"/>
    <w:rsid w:val="00441A23"/>
    <w:rsid w:val="00463F2C"/>
    <w:rsid w:val="00465CA8"/>
    <w:rsid w:val="00477C76"/>
    <w:rsid w:val="004B671D"/>
    <w:rsid w:val="004F1C28"/>
    <w:rsid w:val="004F2621"/>
    <w:rsid w:val="005549B5"/>
    <w:rsid w:val="005A3500"/>
    <w:rsid w:val="005A374C"/>
    <w:rsid w:val="005A4B9B"/>
    <w:rsid w:val="005B770F"/>
    <w:rsid w:val="006037CF"/>
    <w:rsid w:val="00647B44"/>
    <w:rsid w:val="00650409"/>
    <w:rsid w:val="006678B9"/>
    <w:rsid w:val="006C15AA"/>
    <w:rsid w:val="00705BF5"/>
    <w:rsid w:val="00720B3C"/>
    <w:rsid w:val="007229EE"/>
    <w:rsid w:val="0072494D"/>
    <w:rsid w:val="00752F4D"/>
    <w:rsid w:val="00754139"/>
    <w:rsid w:val="00766054"/>
    <w:rsid w:val="00777909"/>
    <w:rsid w:val="0078364A"/>
    <w:rsid w:val="007A3632"/>
    <w:rsid w:val="007B7415"/>
    <w:rsid w:val="007C193F"/>
    <w:rsid w:val="007C1DBB"/>
    <w:rsid w:val="007D6271"/>
    <w:rsid w:val="007D7FB2"/>
    <w:rsid w:val="007F3636"/>
    <w:rsid w:val="0085497B"/>
    <w:rsid w:val="0089554F"/>
    <w:rsid w:val="008B43F0"/>
    <w:rsid w:val="008D2CAC"/>
    <w:rsid w:val="008F0A23"/>
    <w:rsid w:val="00920AD2"/>
    <w:rsid w:val="0097124D"/>
    <w:rsid w:val="009D2379"/>
    <w:rsid w:val="00A2423B"/>
    <w:rsid w:val="00A31E7D"/>
    <w:rsid w:val="00A71055"/>
    <w:rsid w:val="00AA4EF2"/>
    <w:rsid w:val="00AA7E2D"/>
    <w:rsid w:val="00AB0CD3"/>
    <w:rsid w:val="00AC47B1"/>
    <w:rsid w:val="00AD7389"/>
    <w:rsid w:val="00B271F2"/>
    <w:rsid w:val="00B5363C"/>
    <w:rsid w:val="00B67189"/>
    <w:rsid w:val="00B85E58"/>
    <w:rsid w:val="00B97F00"/>
    <w:rsid w:val="00C050B4"/>
    <w:rsid w:val="00C21BDC"/>
    <w:rsid w:val="00C51A92"/>
    <w:rsid w:val="00C566F4"/>
    <w:rsid w:val="00C57A68"/>
    <w:rsid w:val="00C644A4"/>
    <w:rsid w:val="00CA0DA3"/>
    <w:rsid w:val="00CF26C8"/>
    <w:rsid w:val="00CF3FA5"/>
    <w:rsid w:val="00CF6AD4"/>
    <w:rsid w:val="00D223EC"/>
    <w:rsid w:val="00D32F63"/>
    <w:rsid w:val="00D62547"/>
    <w:rsid w:val="00D70C38"/>
    <w:rsid w:val="00D82502"/>
    <w:rsid w:val="00D86752"/>
    <w:rsid w:val="00D90B59"/>
    <w:rsid w:val="00D95602"/>
    <w:rsid w:val="00D97752"/>
    <w:rsid w:val="00DC249A"/>
    <w:rsid w:val="00E11A89"/>
    <w:rsid w:val="00E35F6B"/>
    <w:rsid w:val="00E37101"/>
    <w:rsid w:val="00E66E5A"/>
    <w:rsid w:val="00E74205"/>
    <w:rsid w:val="00E807A4"/>
    <w:rsid w:val="00EA0454"/>
    <w:rsid w:val="00EA05AA"/>
    <w:rsid w:val="00ED3566"/>
    <w:rsid w:val="00EF677F"/>
    <w:rsid w:val="00F006B6"/>
    <w:rsid w:val="00F02070"/>
    <w:rsid w:val="00F33E37"/>
    <w:rsid w:val="00F71B84"/>
    <w:rsid w:val="00FA08D4"/>
    <w:rsid w:val="00FC0871"/>
    <w:rsid w:val="00FF229C"/>
    <w:rsid w:val="2D3F104B"/>
    <w:rsid w:val="3826608C"/>
    <w:rsid w:val="38777FB4"/>
    <w:rsid w:val="3F1D4438"/>
    <w:rsid w:val="46765F89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unhideWhenUsed="0" w:uiPriority="9" w:semiHidden="0" w:name="heading 8"/>
    <w:lsdException w:qFormat="1" w:unhideWhenUsed="0" w:uiPriority="9" w:semiHidden="0" w:name="heading 9"/>
    <w:lsdException w:unhideWhenUsed="0" w:uiPriority="0" w:name="index 1" w:locked="1"/>
    <w:lsdException w:unhideWhenUsed="0" w:uiPriority="0" w:name="index 2" w:locked="1"/>
    <w:lsdException w:unhideWhenUsed="0" w:uiPriority="0" w:name="index 3" w:locked="1"/>
    <w:lsdException w:unhideWhenUsed="0" w:uiPriority="0" w:name="index 4" w:locked="1"/>
    <w:lsdException w:unhideWhenUsed="0" w:uiPriority="0" w:name="index 5" w:locked="1"/>
    <w:lsdException w:unhideWhenUsed="0" w:uiPriority="0" w:name="index 6" w:locked="1"/>
    <w:lsdException w:unhideWhenUsed="0" w:uiPriority="0" w:name="index 7" w:locked="1"/>
    <w:lsdException w:unhideWhenUsed="0" w:uiPriority="0" w:name="index 8" w:locked="1"/>
    <w:lsdException w:unhideWhenUsed="0" w:uiPriority="0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 w:locked="1"/>
    <w:lsdException w:unhideWhenUsed="0" w:uiPriority="0" w:name="toc 5" w:locked="1"/>
    <w:lsdException w:unhideWhenUsed="0" w:uiPriority="0" w:name="toc 6" w:locked="1"/>
    <w:lsdException w:unhideWhenUsed="0" w:uiPriority="0" w:name="toc 7" w:locked="1"/>
    <w:lsdException w:unhideWhenUsed="0" w:uiPriority="0" w:name="toc 8" w:locked="1"/>
    <w:lsdException w:unhideWhenUsed="0" w:uiPriority="0" w:name="toc 9" w:locked="1"/>
    <w:lsdException w:qFormat="1" w:unhideWhenUsed="0" w:uiPriority="99" w:semiHidden="0" w:name="Normal Indent" w:locked="1"/>
    <w:lsdException w:unhideWhenUsed="0" w:uiPriority="99" w:name="footnote text" w:locked="1"/>
    <w:lsdException w:unhideWhenUsed="0" w:uiPriority="99" w:name="annotation text" w:locked="1"/>
    <w:lsdException w:unhideWhenUsed="0" w:uiPriority="99" w:name="header" w:locked="1"/>
    <w:lsdException w:qFormat="1" w:unhideWhenUsed="0" w:uiPriority="99" w:semiHidden="0" w:name="footer" w:locked="1"/>
    <w:lsdException w:unhideWhenUsed="0" w:uiPriority="0" w:name="index heading" w:locked="1"/>
    <w:lsdException w:qFormat="1" w:unhideWhenUsed="0" w:uiPriority="0" w:semiHidden="0" w:name="caption" w:locked="1"/>
    <w:lsdException w:unhideWhenUsed="0" w:uiPriority="99" w:semiHidden="0" w:name="table of figures" w:locked="1"/>
    <w:lsdException w:unhideWhenUsed="0" w:uiPriority="0" w:name="envelope address" w:locked="1"/>
    <w:lsdException w:unhideWhenUsed="0" w:uiPriority="0" w:name="envelope return" w:locked="1"/>
    <w:lsdException w:qFormat="1" w:unhideWhenUsed="0" w:uiPriority="99" w:name="footnote reference" w:locked="1"/>
    <w:lsdException w:unhideWhenUsed="0" w:uiPriority="0" w:name="annotation reference" w:locked="1"/>
    <w:lsdException w:unhideWhenUsed="0" w:uiPriority="0" w:name="line number" w:locked="1"/>
    <w:lsdException w:qFormat="1" w:unhideWhenUsed="0" w:uiPriority="0" w:semiHidden="0" w:name="page number" w:locked="1"/>
    <w:lsdException w:unhideWhenUsed="0" w:uiPriority="0" w:name="endnote reference" w:locked="1"/>
    <w:lsdException w:unhideWhenUsed="0" w:uiPriority="0" w:name="endnote text" w:locked="1"/>
    <w:lsdException w:unhideWhenUsed="0" w:uiPriority="0" w:name="table of authorities" w:locked="1"/>
    <w:lsdException w:unhideWhenUsed="0" w:uiPriority="0" w:name="macro" w:locked="1"/>
    <w:lsdException w:unhideWhenUsed="0" w:uiPriority="0" w:name="toa heading" w:locked="1"/>
    <w:lsdException w:qFormat="1" w:unhideWhenUsed="0" w:uiPriority="0" w:name="List" w:locked="1"/>
    <w:lsdException w:unhideWhenUsed="0" w:uiPriority="0" w:name="List Bullet" w:locked="1"/>
    <w:lsdException w:unhideWhenUsed="0" w:uiPriority="0" w:name="List Number" w:locked="1"/>
    <w:lsdException w:unhideWhenUsed="0" w:uiPriority="0" w:name="List 2" w:locked="1"/>
    <w:lsdException w:unhideWhenUsed="0" w:uiPriority="0" w:name="List 3" w:locked="1"/>
    <w:lsdException w:unhideWhenUsed="0" w:uiPriority="0" w:name="List 4" w:locked="1"/>
    <w:lsdException w:unhideWhenUsed="0" w:uiPriority="0" w:name="List 5" w:locked="1"/>
    <w:lsdException w:unhideWhenUsed="0" w:uiPriority="0" w:name="List Bullet 2" w:locked="1"/>
    <w:lsdException w:unhideWhenUsed="0" w:uiPriority="0" w:name="List Bullet 3" w:locked="1"/>
    <w:lsdException w:unhideWhenUsed="0" w:uiPriority="0" w:name="List Bullet 4" w:locked="1"/>
    <w:lsdException w:unhideWhenUsed="0" w:uiPriority="0" w:name="List Bullet 5" w:locked="1"/>
    <w:lsdException w:unhideWhenUsed="0" w:uiPriority="0" w:name="List Number 2" w:locked="1"/>
    <w:lsdException w:unhideWhenUsed="0" w:uiPriority="0" w:name="List Number 3" w:locked="1"/>
    <w:lsdException w:unhideWhenUsed="0" w:uiPriority="0" w:name="List Number 4" w:locked="1"/>
    <w:lsdException w:unhideWhenUsed="0" w:uiPriority="0" w:name="List Number 5" w:locked="1"/>
    <w:lsdException w:qFormat="1" w:unhideWhenUsed="0" w:uiPriority="0" w:name="Title" w:locked="1"/>
    <w:lsdException w:unhideWhenUsed="0" w:uiPriority="0" w:name="Closing" w:locked="1"/>
    <w:lsdException w:unhideWhenUsed="0" w:uiPriority="0" w:name="Signature" w:locked="1"/>
    <w:lsdException w:qFormat="1" w:uiPriority="1" w:name="Default Paragraph Font"/>
    <w:lsdException w:qFormat="1" w:unhideWhenUsed="0" w:uiPriority="99" w:name="Body Text" w:locked="1"/>
    <w:lsdException w:qFormat="1" w:unhideWhenUsed="0" w:uiPriority="0" w:semiHidden="0" w:name="Body Text Indent"/>
    <w:lsdException w:unhideWhenUsed="0" w:uiPriority="0" w:name="List Continue" w:locked="1"/>
    <w:lsdException w:unhideWhenUsed="0" w:uiPriority="0" w:name="List Continue 2" w:locked="1"/>
    <w:lsdException w:unhideWhenUsed="0" w:uiPriority="0" w:name="List Continue 3" w:locked="1"/>
    <w:lsdException w:unhideWhenUsed="0" w:uiPriority="0" w:name="List Continue 4" w:locked="1"/>
    <w:lsdException w:unhideWhenUsed="0" w:uiPriority="0" w:name="List Continue 5" w:locked="1"/>
    <w:lsdException w:unhideWhenUsed="0" w:uiPriority="0" w:name="Message Header" w:locked="1"/>
    <w:lsdException w:qFormat="1" w:unhideWhenUsed="0" w:uiPriority="0" w:name="Subtitle" w:locked="1"/>
    <w:lsdException w:unhideWhenUsed="0" w:uiPriority="0" w:name="Salutation" w:locked="1"/>
    <w:lsdException w:unhideWhenUsed="0" w:uiPriority="0" w:name="Date" w:locked="1"/>
    <w:lsdException w:qFormat="1" w:unhideWhenUsed="0" w:uiPriority="99" w:name="Body Text First Indent" w:locked="1"/>
    <w:lsdException w:unhideWhenUsed="0" w:uiPriority="0" w:name="Body Text First Indent 2" w:locked="1"/>
    <w:lsdException w:unhideWhenUsed="0" w:uiPriority="0" w:semiHidden="0" w:name="Note Heading" w:locked="1"/>
    <w:lsdException w:unhideWhenUsed="0" w:uiPriority="0" w:name="Body Text 2" w:locked="1"/>
    <w:lsdException w:unhideWhenUsed="0" w:uiPriority="0" w:name="Body Text 3" w:locked="1"/>
    <w:lsdException w:unhideWhenUsed="0" w:uiPriority="0" w:name="Body Text Indent 2" w:locked="1"/>
    <w:lsdException w:qFormat="1" w:unhideWhenUsed="0" w:uiPriority="0" w:name="Body Text Indent 3" w:locked="1"/>
    <w:lsdException w:unhideWhenUsed="0" w:uiPriority="0" w:name="Block Text" w:locked="1"/>
    <w:lsdException w:qFormat="1" w:unhideWhenUsed="0" w:uiPriority="99" w:semiHidden="0" w:name="Hyperlink" w:locked="1"/>
    <w:lsdException w:qFormat="1" w:unhideWhenUsed="0" w:uiPriority="0" w:name="FollowedHyperlink" w:locked="1"/>
    <w:lsdException w:qFormat="1" w:unhideWhenUsed="0" w:uiPriority="0" w:name="Strong" w:locked="1"/>
    <w:lsdException w:qFormat="1" w:unhideWhenUsed="0" w:uiPriority="0" w:name="Emphasis" w:locked="1"/>
    <w:lsdException w:unhideWhenUsed="0" w:uiPriority="0" w:name="Document Map" w:locked="1"/>
    <w:lsdException w:qFormat="1" w:unhideWhenUsed="0" w:uiPriority="0" w:name="Plain Text" w:locked="1"/>
    <w:lsdException w:unhideWhenUsed="0" w:uiPriority="0" w:name="E-mail Signature" w:locked="1"/>
    <w:lsdException w:unhideWhenUsed="0" w:uiPriority="0" w:name="Normal (Web)" w:locked="1"/>
    <w:lsdException w:unhideWhenUsed="0" w:uiPriority="0" w:name="HTML Acronym" w:locked="1"/>
    <w:lsdException w:unhideWhenUsed="0" w:uiPriority="0" w:name="HTML Address" w:locked="1"/>
    <w:lsdException w:unhideWhenUsed="0" w:uiPriority="0" w:name="HTML Cite" w:locked="1"/>
    <w:lsdException w:unhideWhenUsed="0" w:uiPriority="0" w:name="HTML Code" w:locked="1"/>
    <w:lsdException w:unhideWhenUsed="0" w:uiPriority="0" w:name="HTML Definition" w:locked="1"/>
    <w:lsdException w:unhideWhenUsed="0" w:uiPriority="0" w:name="HTML Keyboard" w:locked="1"/>
    <w:lsdException w:unhideWhenUsed="0" w:uiPriority="0" w:name="HTML Preformatted" w:locked="1"/>
    <w:lsdException w:unhideWhenUsed="0" w:uiPriority="0" w:name="HTML Sample" w:locked="1"/>
    <w:lsdException w:unhideWhenUsed="0" w:uiPriority="0" w:semiHidden="0" w:name="HTML Typewriter" w:locked="1"/>
    <w:lsdException w:unhideWhenUsed="0" w:uiPriority="0" w:name="HTML Variable" w:locked="1"/>
    <w:lsdException w:uiPriority="99" w:name="Normal Table"/>
    <w:lsdException w:unhideWhenUsed="0" w:uiPriority="99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 w:locked="1"/>
    <w:lsdException w:unhideWhenUsed="0" w:uiPriority="3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spacing w:line="420" w:lineRule="atLeast"/>
      <w:jc w:val="both"/>
    </w:pPr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styleId="2">
    <w:name w:val="heading 1"/>
    <w:basedOn w:val="1"/>
    <w:next w:val="3"/>
    <w:link w:val="40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156" w:beforeLines="50" w:after="156" w:afterLines="50"/>
      <w:outlineLvl w:val="0"/>
    </w:pPr>
    <w:rPr>
      <w:rFonts w:ascii="黑体" w:hAnsi="Times New Roman" w:eastAsia="黑体" w:cs="Times New Roman"/>
      <w:color w:val="000000"/>
      <w:spacing w:val="0"/>
      <w:w w:val="100"/>
      <w:kern w:val="44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4">
    <w:name w:val="heading 2"/>
    <w:basedOn w:val="1"/>
    <w:next w:val="3"/>
    <w:link w:val="41"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156" w:beforeLines="50" w:after="156" w:afterLines="50"/>
      <w:outlineLvl w:val="1"/>
    </w:pPr>
    <w:rPr>
      <w:rFonts w:ascii="黑体" w:hAnsi="Times New Roman" w:eastAsia="黑体" w:cs="Times New Roman"/>
      <w:bCs/>
      <w:color w:val="auto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5">
    <w:name w:val="heading 3"/>
    <w:basedOn w:val="1"/>
    <w:next w:val="3"/>
    <w:link w:val="173"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156" w:beforeLines="50" w:after="156" w:afterLines="50"/>
      <w:outlineLvl w:val="2"/>
    </w:pPr>
    <w:rPr>
      <w:rFonts w:ascii="黑体" w:hAnsi="Times New Roman" w:eastAsia="黑体" w:cs="Times New Roman"/>
      <w:bCs/>
      <w:color w:val="000000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6">
    <w:name w:val="heading 4"/>
    <w:basedOn w:val="1"/>
    <w:next w:val="3"/>
    <w:link w:val="42"/>
    <w:qFormat/>
    <w:uiPriority w:val="0"/>
    <w:pPr>
      <w:keepNext/>
      <w:keepLines/>
      <w:numPr>
        <w:ilvl w:val="3"/>
        <w:numId w:val="4"/>
      </w:numPr>
      <w:spacing w:before="156" w:beforeLines="50" w:after="156" w:afterLines="50"/>
      <w:outlineLvl w:val="3"/>
    </w:pPr>
    <w:rPr>
      <w:rFonts w:ascii="黑体" w:hAnsi="黑体" w:eastAsia="黑体" w:cs="Times New Roman"/>
      <w:bCs/>
      <w:color w:val="auto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7">
    <w:name w:val="heading 5"/>
    <w:basedOn w:val="1"/>
    <w:next w:val="3"/>
    <w:link w:val="174"/>
    <w:qFormat/>
    <w:uiPriority w:val="0"/>
    <w:pPr>
      <w:keepNext/>
      <w:keepLines/>
      <w:numPr>
        <w:ilvl w:val="4"/>
        <w:numId w:val="5"/>
      </w:numPr>
      <w:spacing w:before="156" w:beforeLines="50" w:after="156" w:afterLines="50"/>
      <w:outlineLvl w:val="4"/>
    </w:pPr>
    <w:rPr>
      <w:rFonts w:ascii="黑体" w:hAnsi="黑体" w:eastAsia="黑体" w:cs="Times New Roman"/>
      <w:bCs/>
      <w:color w:val="auto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8">
    <w:name w:val="heading 6"/>
    <w:basedOn w:val="1"/>
    <w:next w:val="3"/>
    <w:link w:val="175"/>
    <w:autoRedefine/>
    <w:qFormat/>
    <w:uiPriority w:val="0"/>
    <w:pPr>
      <w:keepNext/>
      <w:keepLines/>
      <w:numPr>
        <w:ilvl w:val="5"/>
        <w:numId w:val="6"/>
      </w:numPr>
      <w:spacing w:before="156" w:beforeLines="50" w:after="156" w:afterLines="50"/>
      <w:outlineLvl w:val="5"/>
    </w:pPr>
    <w:rPr>
      <w:rFonts w:ascii="黑体" w:hAnsi="黑体" w:eastAsia="黑体" w:cs="Times New Roman"/>
      <w:bCs/>
      <w:color w:val="auto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9">
    <w:name w:val="heading 7"/>
    <w:basedOn w:val="1"/>
    <w:next w:val="3"/>
    <w:link w:val="43"/>
    <w:qFormat/>
    <w:uiPriority w:val="0"/>
    <w:pPr>
      <w:keepNext/>
      <w:keepLines/>
      <w:numPr>
        <w:ilvl w:val="6"/>
        <w:numId w:val="7"/>
      </w:numPr>
      <w:spacing w:before="156" w:beforeLines="50" w:after="156" w:afterLines="50"/>
      <w:outlineLvl w:val="6"/>
    </w:pPr>
    <w:rPr>
      <w:rFonts w:ascii="黑体" w:hAnsi="黑体" w:eastAsia="黑体" w:cs="Times New Roman"/>
      <w:bCs/>
      <w:color w:val="auto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0">
    <w:name w:val="heading 8"/>
    <w:basedOn w:val="11"/>
    <w:next w:val="1"/>
    <w:link w:val="44"/>
    <w:uiPriority w:val="9"/>
    <w:pPr>
      <w:numPr>
        <w:ilvl w:val="7"/>
        <w:numId w:val="8"/>
      </w:numPr>
      <w:tabs>
        <w:tab w:val="left" w:pos="964"/>
      </w:tabs>
      <w:spacing w:before="156" w:beforeLines="50" w:after="156" w:afterLines="50"/>
      <w:outlineLvl w:val="7"/>
    </w:pPr>
    <w:rPr>
      <w:rFonts w:ascii="黑体" w:hAnsi="宋体" w:eastAsia="黑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2">
    <w:name w:val="heading 9"/>
    <w:basedOn w:val="13"/>
    <w:next w:val="1"/>
    <w:link w:val="45"/>
    <w:autoRedefine/>
    <w:qFormat/>
    <w:uiPriority w:val="9"/>
    <w:pPr>
      <w:numPr>
        <w:ilvl w:val="8"/>
        <w:numId w:val="9"/>
      </w:numPr>
      <w:tabs>
        <w:tab w:val="left" w:pos="964"/>
        <w:tab w:val="left" w:pos="1440"/>
      </w:tabs>
      <w:spacing w:before="156" w:beforeLines="50" w:after="156" w:afterLines="50"/>
      <w:outlineLvl w:val="8"/>
    </w:pPr>
    <w:rPr>
      <w:rFonts w:ascii="黑体" w:hAnsi="黑体" w:eastAsia="黑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default="1" w:styleId="34">
    <w:name w:val="Default Paragraph Font"/>
    <w:autoRedefine/>
    <w:semiHidden/>
    <w:unhideWhenUsed/>
    <w:qFormat/>
    <w:uiPriority w:val="1"/>
    <w:rPr>
      <w:rFonts w:ascii="Times New Roman" w:hAnsi="Times New Roman" w:eastAsia="宋体" w:cs="Times New Roman"/>
      <w:color w:val="auto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59"/>
    <w:qFormat/>
    <w:uiPriority w:val="0"/>
    <w:pPr>
      <w:numPr>
        <w:ilvl w:val="0"/>
        <w:numId w:val="10"/>
      </w:numPr>
    </w:pPr>
    <w:rPr>
      <w:rFonts w:ascii="宋体" w:hAnsi="宋体" w:eastAsia="宋体" w:cs="Times New Roman"/>
      <w:color w:val="000000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1">
    <w:name w:val="XM 列项1级"/>
    <w:link w:val="146"/>
    <w:autoRedefine/>
    <w:qFormat/>
    <w:uiPriority w:val="0"/>
    <w:pPr>
      <w:numPr>
        <w:ilvl w:val="1"/>
        <w:numId w:val="11"/>
      </w:numPr>
      <w:spacing w:line="420" w:lineRule="exact"/>
      <w:jc w:val="both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customStyle="1" w:styleId="13">
    <w:name w:val="XM 列项2级"/>
    <w:basedOn w:val="11"/>
    <w:link w:val="149"/>
    <w:qFormat/>
    <w:uiPriority w:val="0"/>
    <w:pPr>
      <w:numPr>
        <w:ilvl w:val="2"/>
        <w:numId w:val="12"/>
      </w:numPr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4">
    <w:name w:val="Normal Indent"/>
    <w:basedOn w:val="1"/>
    <w:autoRedefine/>
    <w:qFormat/>
    <w:locked/>
    <w:uiPriority w:val="99"/>
    <w:pPr>
      <w:ind w:firstLine="420" w:firstLineChars="20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5">
    <w:name w:val="caption"/>
    <w:next w:val="3"/>
    <w:link w:val="163"/>
    <w:qFormat/>
    <w:locked/>
    <w:uiPriority w:val="0"/>
    <w:pPr>
      <w:spacing w:before="50" w:beforeLines="50" w:after="50" w:afterLines="50" w:line="420" w:lineRule="exact"/>
      <w:jc w:val="center"/>
    </w:pPr>
    <w:rPr>
      <w:rFonts w:ascii="黑体" w:hAnsi="黑体" w:eastAsia="黑体" w:cs="Times New Roman"/>
      <w:color w:val="auto"/>
      <w:spacing w:val="0"/>
      <w:w w:val="100"/>
      <w:kern w:val="2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styleId="16">
    <w:name w:val="Document Map"/>
    <w:basedOn w:val="1"/>
    <w:link w:val="46"/>
    <w:semiHidden/>
    <w:locked/>
    <w:uiPriority w:val="0"/>
    <w:rPr>
      <w:rFonts w:hint="eastAsia"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7">
    <w:name w:val="Body Text"/>
    <w:basedOn w:val="1"/>
    <w:link w:val="186"/>
    <w:semiHidden/>
    <w:qFormat/>
    <w:locked/>
    <w:uiPriority w:val="99"/>
    <w:pPr>
      <w:spacing w:after="12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8">
    <w:name w:val="toc 3"/>
    <w:basedOn w:val="19"/>
    <w:next w:val="1"/>
    <w:autoRedefine/>
    <w:qFormat/>
    <w:uiPriority w:val="39"/>
    <w:pPr>
      <w:tabs>
        <w:tab w:val="right" w:leader="dot" w:pos="8504"/>
      </w:tabs>
    </w:pPr>
    <w:rPr>
      <w:rFonts w:ascii="宋体" w:hAnsi="Times New Roman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9">
    <w:name w:val="toc 2"/>
    <w:basedOn w:val="20"/>
    <w:next w:val="1"/>
    <w:autoRedefine/>
    <w:qFormat/>
    <w:uiPriority w:val="39"/>
    <w:pPr>
      <w:tabs>
        <w:tab w:val="right" w:leader="dot" w:pos="8504"/>
      </w:tabs>
    </w:pPr>
    <w:rPr>
      <w:rFonts w:ascii="宋体" w:hAnsi="Times New Roman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dot" w:pos="8504"/>
      </w:tabs>
    </w:pPr>
    <w:rPr>
      <w:rFonts w:ascii="宋体" w:hAnsi="Times New Roman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1">
    <w:name w:val="Plain Text"/>
    <w:basedOn w:val="1"/>
    <w:link w:val="77"/>
    <w:autoRedefine/>
    <w:semiHidden/>
    <w:qFormat/>
    <w:locked/>
    <w:uiPriority w:val="0"/>
    <w:rPr>
      <w:rFonts w:ascii="宋体" w:hAnsi="Courier New" w:eastAsia="宋体" w:cs="Courier New"/>
      <w:color w:val="auto"/>
      <w:spacing w:val="0"/>
      <w:w w:val="100"/>
      <w:position w:val="0"/>
      <w:sz w:val="21"/>
      <w:szCs w:val="21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2">
    <w:name w:val="Date"/>
    <w:basedOn w:val="1"/>
    <w:next w:val="1"/>
    <w:semiHidden/>
    <w:locked/>
    <w:uiPriority w:val="0"/>
    <w:pPr>
      <w:ind w:left="2500" w:leftChars="2500"/>
    </w:pPr>
    <w:rPr>
      <w:rFonts w:ascii="宋体" w:hAnsi="宋体" w:eastAsia="宋体" w:cs="Times New Roman"/>
      <w:color w:val="000000"/>
      <w:spacing w:val="0"/>
      <w:w w:val="100"/>
      <w:position w:val="0"/>
      <w:sz w:val="24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3">
    <w:name w:val="Balloon Text"/>
    <w:basedOn w:val="1"/>
    <w:link w:val="177"/>
    <w:autoRedefine/>
    <w:semiHidden/>
    <w:qFormat/>
    <w:locked/>
    <w:uiPriority w:val="99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4">
    <w:name w:val="footer"/>
    <w:basedOn w:val="1"/>
    <w:link w:val="170"/>
    <w:qFormat/>
    <w:locked/>
    <w:uiPriority w:val="99"/>
    <w:pPr>
      <w:tabs>
        <w:tab w:val="center" w:pos="4153"/>
        <w:tab w:val="right" w:pos="8306"/>
      </w:tabs>
      <w:snapToGrid w:val="0"/>
      <w:spacing w:line="240" w:lineRule="atLeast"/>
      <w:ind w:firstLine="480"/>
      <w:jc w:val="left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5">
    <w:name w:val="header"/>
    <w:basedOn w:val="1"/>
    <w:link w:val="185"/>
    <w:semiHidden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6">
    <w:name w:val="toc 4"/>
    <w:basedOn w:val="1"/>
    <w:next w:val="1"/>
    <w:autoRedefine/>
    <w:semiHidden/>
    <w:qFormat/>
    <w:locked/>
    <w:uiPriority w:val="0"/>
    <w:pPr>
      <w:ind w:left="600" w:leftChars="60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7">
    <w:name w:val="List"/>
    <w:basedOn w:val="1"/>
    <w:autoRedefine/>
    <w:semiHidden/>
    <w:qFormat/>
    <w:locked/>
    <w:uiPriority w:val="0"/>
    <w:pPr>
      <w:ind w:left="200" w:hanging="200" w:hangingChars="20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8">
    <w:name w:val="footnote text"/>
    <w:basedOn w:val="1"/>
    <w:link w:val="176"/>
    <w:semiHidden/>
    <w:locked/>
    <w:uiPriority w:val="99"/>
    <w:pPr>
      <w:snapToGrid w:val="0"/>
      <w:jc w:val="left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29">
    <w:name w:val="Body Text Indent 3"/>
    <w:basedOn w:val="1"/>
    <w:link w:val="76"/>
    <w:autoRedefine/>
    <w:semiHidden/>
    <w:qFormat/>
    <w:locked/>
    <w:uiPriority w:val="0"/>
    <w:pPr>
      <w:spacing w:after="120"/>
      <w:ind w:left="420" w:leftChars="200"/>
    </w:pPr>
    <w:rPr>
      <w:rFonts w:ascii="宋体" w:hAnsi="宋体" w:eastAsia="宋体" w:cs="Times New Roman"/>
      <w:color w:val="auto"/>
      <w:spacing w:val="0"/>
      <w:w w:val="100"/>
      <w:position w:val="0"/>
      <w:sz w:val="16"/>
      <w:szCs w:val="16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30">
    <w:name w:val="table of figures"/>
    <w:basedOn w:val="20"/>
    <w:next w:val="1"/>
    <w:locked/>
    <w:uiPriority w:val="99"/>
    <w:rPr>
      <w:rFonts w:ascii="宋体" w:hAnsi="Times New Roman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scene3d w14:prst="orthographicFront">
        <w14:lightRig w14:rig="threePt" w14:dir="t">
          <w14:rot w14:lat="0" w14:lon="0" w14:rev="0"/>
        </w14:lightRig>
      </w14:scene3d>
      <w14:ligatures w14:val="none"/>
      <w14:numForm w14:val="default"/>
      <w14:numSpacing w14:val="default"/>
    </w:rPr>
  </w:style>
  <w:style w:type="paragraph" w:styleId="31">
    <w:name w:val="Body Text First Indent"/>
    <w:basedOn w:val="17"/>
    <w:link w:val="187"/>
    <w:autoRedefine/>
    <w:semiHidden/>
    <w:qFormat/>
    <w:locked/>
    <w:uiPriority w:val="99"/>
    <w:pPr>
      <w:ind w:firstLine="420" w:firstLineChars="10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table" w:styleId="33">
    <w:name w:val="Table Grid"/>
    <w:basedOn w:val="32"/>
    <w:uiPriority w:val="39"/>
    <w:rPr>
      <w:rFonts w:ascii="Times New Roman" w:hAnsi="Times New Roman" w:eastAsia="宋体" w:cs="Times New Roman"/>
      <w:color w:val="auto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semiHidden/>
    <w:qFormat/>
    <w:locked/>
    <w:uiPriority w:val="0"/>
    <w:rPr>
      <w:rFonts w:ascii="Times New Roman" w:hAnsi="Times New Roman" w:eastAsia="宋体" w:cs="Times New Roman"/>
      <w:b/>
      <w:color w:val="auto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styleId="36">
    <w:name w:val="page number"/>
    <w:basedOn w:val="34"/>
    <w:autoRedefine/>
    <w:qFormat/>
    <w:locked/>
    <w:uiPriority w:val="0"/>
    <w:rPr>
      <w:rFonts w:ascii="Times New Roman" w:hAnsi="Times New Roman" w:eastAsia="宋体" w:cs="Times New Roman"/>
      <w:color w:val="auto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styleId="37">
    <w:name w:val="FollowedHyperlink"/>
    <w:basedOn w:val="34"/>
    <w:autoRedefine/>
    <w:semiHidden/>
    <w:qFormat/>
    <w:locked/>
    <w:uiPriority w:val="0"/>
    <w:rPr>
      <w:rFonts w:ascii="Times New Roman" w:hAnsi="Times New Roman" w:eastAsia="宋体" w:cs="Times New Roman"/>
      <w:color w:val="800080"/>
      <w:spacing w:val="0"/>
      <w:w w:val="100"/>
      <w:position w:val="0"/>
      <w:sz w:val="20"/>
      <w:szCs w:val="20"/>
      <w:highlight w:val="none"/>
      <w:u w:val="singl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styleId="38">
    <w:name w:val="Hyperlink"/>
    <w:basedOn w:val="34"/>
    <w:autoRedefine/>
    <w:qFormat/>
    <w:locked/>
    <w:uiPriority w:val="99"/>
    <w:rPr>
      <w:rFonts w:ascii="Times New Roman" w:hAnsi="Times New Roman" w:eastAsia="宋体" w:cs="Times New Roman"/>
      <w:color w:val="auto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styleId="39">
    <w:name w:val="footnote reference"/>
    <w:basedOn w:val="34"/>
    <w:autoRedefine/>
    <w:semiHidden/>
    <w:qFormat/>
    <w:locked/>
    <w:uiPriority w:val="99"/>
    <w:rPr>
      <w:rFonts w:ascii="Times New Roman" w:hAnsi="Times New Roman" w:eastAsia="宋体" w:cs="Times New Roman"/>
      <w:color w:val="auto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superscript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0">
    <w:name w:val="标题 1 Char"/>
    <w:basedOn w:val="34"/>
    <w:link w:val="2"/>
    <w:qFormat/>
    <w:uiPriority w:val="0"/>
    <w:rPr>
      <w:rFonts w:ascii="黑体" w:hAnsi="Times New Roman" w:eastAsia="黑体" w:cs="Times New Roman"/>
      <w:color w:val="000000"/>
      <w:spacing w:val="0"/>
      <w:w w:val="100"/>
      <w:kern w:val="44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1">
    <w:name w:val="标题 2 Char"/>
    <w:basedOn w:val="34"/>
    <w:link w:val="4"/>
    <w:uiPriority w:val="0"/>
    <w:rPr>
      <w:rFonts w:ascii="黑体" w:hAnsi="Times New Roman" w:eastAsia="黑体" w:cs="Times New Roman"/>
      <w:bCs/>
      <w:color w:val="auto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2">
    <w:name w:val="标题 4 Char"/>
    <w:basedOn w:val="34"/>
    <w:link w:val="6"/>
    <w:uiPriority w:val="0"/>
    <w:rPr>
      <w:rFonts w:ascii="黑体" w:hAnsi="黑体" w:eastAsia="黑体" w:cs="Times New Roman"/>
      <w:bCs/>
      <w:color w:val="auto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3">
    <w:name w:val="标题 7 Char"/>
    <w:basedOn w:val="34"/>
    <w:link w:val="9"/>
    <w:uiPriority w:val="0"/>
    <w:rPr>
      <w:rFonts w:ascii="黑体" w:hAnsi="黑体" w:eastAsia="黑体" w:cs="Times New Roman"/>
      <w:bCs/>
      <w:color w:val="auto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4">
    <w:name w:val="标题 8 Char"/>
    <w:basedOn w:val="34"/>
    <w:link w:val="10"/>
    <w:uiPriority w:val="9"/>
    <w:rPr>
      <w:rFonts w:ascii="黑体" w:hAnsi="宋体" w:eastAsia="黑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5">
    <w:name w:val="标题 9 Char"/>
    <w:basedOn w:val="34"/>
    <w:link w:val="12"/>
    <w:uiPriority w:val="9"/>
    <w:rPr>
      <w:rFonts w:ascii="黑体" w:hAnsi="黑体" w:eastAsia="黑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6">
    <w:name w:val="文档结构图 Char"/>
    <w:basedOn w:val="34"/>
    <w:link w:val="16"/>
    <w:autoRedefine/>
    <w:semiHidden/>
    <w:qFormat/>
    <w:locked/>
    <w:uiPriority w:val="0"/>
    <w:rPr>
      <w:rFonts w:ascii="宋体" w:hAnsi="宋体" w:eastAsia="宋体" w:cs="Times New Roman"/>
      <w:color w:val="auto"/>
      <w:spacing w:val="0"/>
      <w:w w:val="100"/>
      <w:kern w:val="2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47">
    <w:name w:val="二级章节"/>
    <w:basedOn w:val="4"/>
    <w:next w:val="1"/>
    <w:link w:val="48"/>
    <w:autoRedefine/>
    <w:semiHidden/>
    <w:qFormat/>
    <w:locked/>
    <w:uiPriority w:val="0"/>
    <w:pPr>
      <w:numPr>
        <w:numId w:val="13"/>
      </w:numPr>
      <w:outlineLvl w:val="9"/>
    </w:pPr>
    <w:rPr>
      <w:rFonts w:ascii="黑体" w:hAnsi="Times New Roman" w:eastAsia="宋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48">
    <w:name w:val="二级章节 Char"/>
    <w:basedOn w:val="41"/>
    <w:link w:val="47"/>
    <w:autoRedefine/>
    <w:semiHidden/>
    <w:qFormat/>
    <w:uiPriority w:val="0"/>
    <w:rPr>
      <w:rFonts w:ascii="黑体" w:hAnsi="Times New Roman" w:eastAsia="黑体" w:cs="Times New Roman"/>
      <w:color w:val="auto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49">
    <w:name w:val="三级章节"/>
    <w:basedOn w:val="5"/>
    <w:next w:val="1"/>
    <w:autoRedefine/>
    <w:semiHidden/>
    <w:qFormat/>
    <w:locked/>
    <w:uiPriority w:val="0"/>
    <w:pPr>
      <w:numPr>
        <w:numId w:val="14"/>
      </w:numPr>
      <w:outlineLvl w:val="9"/>
    </w:pPr>
    <w:rPr>
      <w:rFonts w:ascii="黑体" w:hAnsi="黑体" w:eastAsia="宋体" w:cs="Times New Roman"/>
      <w:color w:val="000000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0">
    <w:name w:val="标准文件_标准正文"/>
    <w:basedOn w:val="1"/>
    <w:autoRedefine/>
    <w:qFormat/>
    <w:locked/>
    <w:uiPriority w:val="0"/>
    <w:pPr>
      <w:widowControl/>
      <w:tabs>
        <w:tab w:val="left" w:pos="5529"/>
      </w:tabs>
      <w:adjustRightInd w:val="0"/>
      <w:snapToGrid w:val="0"/>
      <w:jc w:val="center"/>
    </w:pPr>
    <w:rPr>
      <w:rFonts w:ascii="宋体" w:hAnsi="宋体" w:eastAsia="宋体" w:cs="Times New Roman"/>
      <w:b/>
      <w:bCs/>
      <w:color w:val="auto"/>
      <w:spacing w:val="0"/>
      <w:w w:val="100"/>
      <w:kern w:val="0"/>
      <w:position w:val="0"/>
      <w:sz w:val="36"/>
      <w:szCs w:val="36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1">
    <w:name w:val="四级章节"/>
    <w:basedOn w:val="6"/>
    <w:next w:val="17"/>
    <w:autoRedefine/>
    <w:semiHidden/>
    <w:qFormat/>
    <w:locked/>
    <w:uiPriority w:val="0"/>
    <w:pPr>
      <w:numPr>
        <w:numId w:val="15"/>
      </w:numPr>
      <w:outlineLvl w:val="9"/>
    </w:pPr>
    <w:rPr>
      <w:rFonts w:ascii="黑体" w:hAnsi="黑体" w:eastAsia="宋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2">
    <w:name w:val="五级章节"/>
    <w:basedOn w:val="7"/>
    <w:next w:val="1"/>
    <w:semiHidden/>
    <w:locked/>
    <w:uiPriority w:val="0"/>
    <w:pPr>
      <w:numPr>
        <w:numId w:val="16"/>
      </w:numPr>
      <w:outlineLvl w:val="9"/>
    </w:pPr>
    <w:rPr>
      <w:rFonts w:ascii="黑体" w:hAnsi="黑体" w:eastAsia="宋体" w:cs="Times New Roman"/>
      <w:color w:val="auto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3">
    <w:name w:val="六级章节"/>
    <w:basedOn w:val="8"/>
    <w:next w:val="1"/>
    <w:semiHidden/>
    <w:locked/>
    <w:uiPriority w:val="0"/>
    <w:pPr>
      <w:numPr>
        <w:numId w:val="17"/>
      </w:numPr>
      <w:outlineLvl w:val="9"/>
    </w:pPr>
    <w:rPr>
      <w:rFonts w:ascii="宋体" w:hAnsi="黑体" w:eastAsia="宋体" w:cs="Times New Roman"/>
      <w:color w:val="auto"/>
      <w:spacing w:val="0"/>
      <w:w w:val="100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4">
    <w:name w:val="附录标题号"/>
    <w:basedOn w:val="17"/>
    <w:semiHidden/>
    <w:locked/>
    <w:uiPriority w:val="0"/>
    <w:pPr>
      <w:numPr>
        <w:ilvl w:val="0"/>
        <w:numId w:val="18"/>
      </w:numPr>
      <w:jc w:val="center"/>
      <w:outlineLvl w:val="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5">
    <w:name w:val="一级附录章标题"/>
    <w:basedOn w:val="1"/>
    <w:semiHidden/>
    <w:locked/>
    <w:uiPriority w:val="0"/>
    <w:pPr>
      <w:numPr>
        <w:ilvl w:val="1"/>
        <w:numId w:val="19"/>
      </w:numPr>
      <w:ind w:left="1559" w:hanging="1559"/>
      <w:outlineLvl w:val="1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6">
    <w:name w:val="二级附录章标题"/>
    <w:basedOn w:val="1"/>
    <w:semiHidden/>
    <w:locked/>
    <w:uiPriority w:val="0"/>
    <w:pPr>
      <w:numPr>
        <w:ilvl w:val="2"/>
        <w:numId w:val="20"/>
      </w:numPr>
      <w:outlineLvl w:val="2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7">
    <w:name w:val="三级附录章标题"/>
    <w:basedOn w:val="1"/>
    <w:semiHidden/>
    <w:locked/>
    <w:uiPriority w:val="0"/>
    <w:pPr>
      <w:numPr>
        <w:ilvl w:val="3"/>
        <w:numId w:val="21"/>
      </w:numPr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58">
    <w:name w:val="默认段落字体 Para Char Char Char Char"/>
    <w:basedOn w:val="1"/>
    <w:semiHidden/>
    <w:locked/>
    <w:uiPriority w:val="0"/>
    <w:pPr>
      <w:spacing w:line="240" w:lineRule="atLeast"/>
      <w:ind w:left="420" w:firstLine="420" w:firstLineChars="171"/>
    </w:pPr>
    <w:rPr>
      <w:rFonts w:ascii="宋体" w:hAnsi="宋体" w:eastAsia="宋体" w:cs="Times New Roman"/>
      <w:b/>
      <w:color w:val="auto"/>
      <w:spacing w:val="0"/>
      <w:w w:val="100"/>
      <w:kern w:val="0"/>
      <w:position w:val="0"/>
      <w:sz w:val="21"/>
      <w:szCs w:val="21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59">
    <w:name w:val="正文文本缩进 Char"/>
    <w:link w:val="3"/>
    <w:uiPriority w:val="0"/>
    <w:rPr>
      <w:rFonts w:ascii="宋体" w:hAnsi="宋体" w:eastAsia="宋体" w:cs="Times New Roman"/>
      <w:color w:val="000000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60">
    <w:name w:val="000.1 封面名称"/>
    <w:basedOn w:val="17"/>
    <w:link w:val="61"/>
    <w:autoRedefine/>
    <w:qFormat/>
    <w:uiPriority w:val="0"/>
    <w:pPr>
      <w:framePr w:hSpace="180" w:wrap="around" w:vAnchor="text" w:hAnchor="page" w:y="2"/>
      <w:adjustRightInd w:val="0"/>
      <w:snapToGrid w:val="0"/>
      <w:spacing w:line="800" w:lineRule="exact"/>
      <w:ind w:left="-560" w:leftChars="-200"/>
      <w:jc w:val="center"/>
    </w:pPr>
    <w:rPr>
      <w:rFonts w:ascii="宋体" w:hAnsi="宋体" w:eastAsia="宋体" w:cs="Times New Roman"/>
      <w:color w:val="auto"/>
      <w:spacing w:val="0"/>
      <w:w w:val="100"/>
      <w:position w:val="0"/>
      <w:sz w:val="72"/>
      <w:szCs w:val="7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61">
    <w:name w:val="000.1 封面名称 Char"/>
    <w:basedOn w:val="34"/>
    <w:link w:val="60"/>
    <w:uiPriority w:val="0"/>
    <w:rPr>
      <w:rFonts w:ascii="宋体" w:hAnsi="宋体" w:eastAsia="宋体" w:cs="Times New Roman"/>
      <w:bCs/>
      <w:color w:val="auto"/>
      <w:spacing w:val="0"/>
      <w:w w:val="100"/>
      <w:kern w:val="2"/>
      <w:position w:val="0"/>
      <w:sz w:val="72"/>
      <w:szCs w:val="7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62">
    <w:name w:val="000.2 封面编号"/>
    <w:basedOn w:val="60"/>
    <w:link w:val="63"/>
    <w:qFormat/>
    <w:uiPriority w:val="0"/>
    <w:pPr>
      <w:framePr w:wrap="around"/>
    </w:pPr>
    <w:rPr>
      <w:rFonts w:ascii="宋体" w:hAnsi="宋体" w:eastAsia="宋体" w:cs="Times New Roman"/>
      <w:color w:val="auto"/>
      <w:spacing w:val="0"/>
      <w:w w:val="100"/>
      <w:position w:val="0"/>
      <w:sz w:val="72"/>
      <w:szCs w:val="7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63">
    <w:name w:val="000.2 封面编号 Char"/>
    <w:basedOn w:val="61"/>
    <w:link w:val="62"/>
    <w:autoRedefine/>
    <w:qFormat/>
    <w:uiPriority w:val="0"/>
    <w:rPr>
      <w:rFonts w:ascii="宋体" w:hAnsi="宋体" w:eastAsia="宋体" w:cs="Times New Roman"/>
      <w:color w:val="auto"/>
      <w:spacing w:val="0"/>
      <w:w w:val="100"/>
      <w:kern w:val="2"/>
      <w:position w:val="0"/>
      <w:sz w:val="72"/>
      <w:szCs w:val="7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64">
    <w:name w:val="000.3 封面共X册 第X册等"/>
    <w:basedOn w:val="17"/>
    <w:link w:val="65"/>
    <w:qFormat/>
    <w:uiPriority w:val="0"/>
    <w:pPr>
      <w:framePr w:hSpace="180" w:wrap="around" w:vAnchor="text" w:hAnchor="page" w:y="2"/>
      <w:spacing w:line="240" w:lineRule="auto"/>
      <w:ind w:left="-140" w:leftChars="-50" w:right="-140" w:rightChars="-50"/>
      <w:jc w:val="center"/>
    </w:pPr>
    <w:rPr>
      <w:rFonts w:ascii="宋体" w:hAnsi="宋体" w:eastAsia="宋体" w:cs="Times New Roman"/>
      <w:bCs/>
      <w:color w:val="auto"/>
      <w:spacing w:val="0"/>
      <w:w w:val="100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65">
    <w:name w:val="000.3 封面共X册 第X册等 Char"/>
    <w:basedOn w:val="34"/>
    <w:link w:val="64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66">
    <w:name w:val="000.5 签署页名称"/>
    <w:basedOn w:val="17"/>
    <w:link w:val="67"/>
    <w:autoRedefine/>
    <w:qFormat/>
    <w:uiPriority w:val="0"/>
    <w:pPr>
      <w:framePr w:hSpace="180" w:wrap="around" w:vAnchor="text" w:hAnchor="margin" w:xAlign="center" w:y="2"/>
      <w:spacing w:line="240" w:lineRule="auto"/>
      <w:jc w:val="center"/>
    </w:pPr>
    <w:rPr>
      <w:rFonts w:ascii="宋体" w:hAnsi="宋体" w:eastAsia="宋体" w:cs="Times New Roman"/>
      <w:bCs/>
      <w:color w:val="auto"/>
      <w:spacing w:val="0"/>
      <w:w w:val="100"/>
      <w:position w:val="0"/>
      <w:sz w:val="52"/>
      <w:szCs w:val="5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67">
    <w:name w:val="000.5 签署页名称 Char"/>
    <w:basedOn w:val="34"/>
    <w:link w:val="66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52"/>
      <w:szCs w:val="5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68">
    <w:name w:val="000.6 签署页签字及日期"/>
    <w:basedOn w:val="1"/>
    <w:link w:val="69"/>
    <w:autoRedefine/>
    <w:qFormat/>
    <w:uiPriority w:val="0"/>
    <w:pPr>
      <w:framePr w:hSpace="180" w:wrap="around" w:vAnchor="page" w:hAnchor="margin" w:xAlign="center" w:y="8239"/>
      <w:widowControl/>
      <w:spacing w:line="240" w:lineRule="auto"/>
      <w:jc w:val="center"/>
    </w:pPr>
    <w:rPr>
      <w:rFonts w:ascii="宋体" w:hAnsi="宋体" w:eastAsia="宋体" w:cs="Times New Roman"/>
      <w:color w:val="000000"/>
      <w:spacing w:val="0"/>
      <w:w w:val="100"/>
      <w:kern w:val="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69">
    <w:name w:val="000.6 签署页签字及日期 Char"/>
    <w:basedOn w:val="34"/>
    <w:link w:val="68"/>
    <w:uiPriority w:val="0"/>
    <w:rPr>
      <w:rFonts w:ascii="Times New Roman" w:hAnsi="宋体" w:eastAsia="宋体" w:cs="Times New Roman"/>
      <w:color w:val="000000"/>
      <w:spacing w:val="0"/>
      <w:w w:val="100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70">
    <w:name w:val="000.7 签署页编制等"/>
    <w:basedOn w:val="17"/>
    <w:link w:val="71"/>
    <w:qFormat/>
    <w:uiPriority w:val="0"/>
    <w:pPr>
      <w:framePr w:hSpace="180" w:wrap="around" w:vAnchor="text" w:hAnchor="margin" w:xAlign="center" w:y="2"/>
      <w:jc w:val="center"/>
    </w:pPr>
    <w:rPr>
      <w:rFonts w:ascii="宋体" w:hAnsi="宋体" w:eastAsia="宋体" w:cs="Times New Roman"/>
      <w:bCs/>
      <w:color w:val="auto"/>
      <w:spacing w:val="0"/>
      <w:w w:val="100"/>
      <w:position w:val="0"/>
      <w:sz w:val="30"/>
      <w:szCs w:val="3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71">
    <w:name w:val="000.7 签署页编制等 Char"/>
    <w:basedOn w:val="34"/>
    <w:link w:val="70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30"/>
      <w:szCs w:val="3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72">
    <w:name w:val="000.8 签署页日期等"/>
    <w:basedOn w:val="17"/>
    <w:link w:val="73"/>
    <w:autoRedefine/>
    <w:qFormat/>
    <w:uiPriority w:val="0"/>
    <w:pPr>
      <w:framePr w:hSpace="180" w:wrap="around" w:vAnchor="text" w:hAnchor="margin" w:xAlign="center" w:y="2"/>
      <w:jc w:val="center"/>
    </w:pPr>
    <w:rPr>
      <w:rFonts w:ascii="宋体" w:hAnsi="宋体" w:eastAsia="宋体" w:cs="Times New Roman"/>
      <w:bCs/>
      <w:color w:val="auto"/>
      <w:spacing w:val="0"/>
      <w:w w:val="100"/>
      <w:position w:val="0"/>
      <w:sz w:val="30"/>
      <w:szCs w:val="3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73">
    <w:name w:val="000.8 签署页日期等 Char"/>
    <w:basedOn w:val="34"/>
    <w:link w:val="72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30"/>
      <w:szCs w:val="3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74">
    <w:name w:val="000.9 正文标题"/>
    <w:basedOn w:val="1"/>
    <w:link w:val="75"/>
    <w:autoRedefine/>
    <w:qFormat/>
    <w:uiPriority w:val="0"/>
    <w:pPr>
      <w:jc w:val="center"/>
    </w:pPr>
    <w:rPr>
      <w:rFonts w:ascii="黑体" w:hAnsi="黑体" w:eastAsia="黑体" w:cs="Times New Roman"/>
      <w:color w:val="auto"/>
      <w:spacing w:val="0"/>
      <w:w w:val="100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75">
    <w:name w:val="000.9 正文标题 Char"/>
    <w:basedOn w:val="34"/>
    <w:link w:val="74"/>
    <w:autoRedefine/>
    <w:qFormat/>
    <w:uiPriority w:val="0"/>
    <w:rPr>
      <w:rFonts w:ascii="黑体" w:hAnsi="黑体" w:eastAsia="黑体" w:cs="Times New Roman"/>
      <w:color w:val="auto"/>
      <w:spacing w:val="0"/>
      <w:w w:val="100"/>
      <w:kern w:val="2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76">
    <w:name w:val="正文文本缩进 3 Char"/>
    <w:basedOn w:val="34"/>
    <w:link w:val="29"/>
    <w:autoRedefine/>
    <w:semiHidden/>
    <w:qFormat/>
    <w:uiPriority w:val="0"/>
    <w:rPr>
      <w:rFonts w:ascii="Times New Roman" w:hAnsi="Times New Roman" w:eastAsia="宋体" w:cs="Times New Roman"/>
      <w:color w:val="auto"/>
      <w:spacing w:val="0"/>
      <w:w w:val="100"/>
      <w:kern w:val="2"/>
      <w:position w:val="0"/>
      <w:sz w:val="16"/>
      <w:szCs w:val="16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77">
    <w:name w:val="纯文本 Char"/>
    <w:basedOn w:val="34"/>
    <w:link w:val="21"/>
    <w:autoRedefine/>
    <w:semiHidden/>
    <w:qFormat/>
    <w:uiPriority w:val="0"/>
    <w:rPr>
      <w:rFonts w:ascii="宋体" w:hAnsi="Courier New" w:eastAsia="宋体" w:cs="Courier New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78">
    <w:name w:val="Comment Reference"/>
    <w:semiHidden/>
    <w:locked/>
    <w:uiPriority w:val="0"/>
    <w:rPr>
      <w:rFonts w:ascii="Times New Roman" w:hAnsi="Times New Roman" w:eastAsia="宋体" w:cs="Times New Roman"/>
      <w:color w:val="auto"/>
      <w:spacing w:val="0"/>
      <w:w w:val="100"/>
      <w:position w:val="0"/>
      <w:sz w:val="21"/>
      <w:szCs w:val="21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79">
    <w:name w:val="Comment Text"/>
    <w:basedOn w:val="1"/>
    <w:link w:val="80"/>
    <w:autoRedefine/>
    <w:semiHidden/>
    <w:qFormat/>
    <w:locked/>
    <w:uiPriority w:val="99"/>
    <w:pPr>
      <w:ind w:firstLine="480"/>
      <w:jc w:val="left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80">
    <w:name w:val="批注文字 Char"/>
    <w:basedOn w:val="34"/>
    <w:link w:val="79"/>
    <w:semiHidden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81">
    <w:name w:val="000.4 封面司名及年月"/>
    <w:basedOn w:val="17"/>
    <w:link w:val="82"/>
    <w:qFormat/>
    <w:uiPriority w:val="0"/>
    <w:pPr>
      <w:framePr w:hSpace="180" w:wrap="around" w:vAnchor="text" w:hAnchor="page" w:y="2"/>
      <w:spacing w:line="400" w:lineRule="exact"/>
      <w:ind w:left="-560" w:leftChars="-200"/>
      <w:jc w:val="center"/>
    </w:pPr>
    <w:rPr>
      <w:rFonts w:ascii="宋体" w:hAnsi="宋体" w:eastAsia="宋体" w:cs="Times New Roman"/>
      <w:bCs/>
      <w:color w:val="auto"/>
      <w:spacing w:val="0"/>
      <w:w w:val="100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82">
    <w:name w:val="000.4 封面司名及年月 Char"/>
    <w:basedOn w:val="34"/>
    <w:link w:val="81"/>
    <w:uiPriority w:val="0"/>
    <w:rPr>
      <w:rFonts w:ascii="宋体" w:hAnsi="宋体" w:eastAsia="宋体" w:cs="Times New Roman"/>
      <w:color w:val="auto"/>
      <w:spacing w:val="0"/>
      <w:w w:val="100"/>
      <w:kern w:val="2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83">
    <w:name w:val="000.50 &quot;签署页“三字"/>
    <w:basedOn w:val="17"/>
    <w:link w:val="84"/>
    <w:qFormat/>
    <w:uiPriority w:val="0"/>
    <w:pPr>
      <w:framePr w:hSpace="180" w:wrap="around" w:vAnchor="text" w:hAnchor="margin" w:xAlign="center" w:y="2"/>
      <w:tabs>
        <w:tab w:val="left" w:pos="4890"/>
        <w:tab w:val="center" w:pos="5896"/>
      </w:tabs>
      <w:jc w:val="left"/>
    </w:pPr>
    <w:rPr>
      <w:rFonts w:ascii="宋体" w:hAnsi="宋体" w:eastAsia="宋体" w:cs="Times New Roman"/>
      <w:bCs/>
      <w:color w:val="auto"/>
      <w:spacing w:val="0"/>
      <w:w w:val="100"/>
      <w:position w:val="0"/>
      <w:sz w:val="36"/>
      <w:szCs w:val="36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84">
    <w:name w:val="000.50 &quot;签署页“三字 Char"/>
    <w:basedOn w:val="34"/>
    <w:link w:val="83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36"/>
      <w:szCs w:val="36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85">
    <w:name w:val="Comment Subject"/>
    <w:basedOn w:val="79"/>
    <w:next w:val="79"/>
    <w:link w:val="86"/>
    <w:autoRedefine/>
    <w:semiHidden/>
    <w:qFormat/>
    <w:locked/>
    <w:uiPriority w:val="99"/>
    <w:pPr>
      <w:spacing w:line="240" w:lineRule="auto"/>
      <w:ind w:firstLine="0"/>
    </w:pPr>
    <w:rPr>
      <w:rFonts w:ascii="宋体" w:hAnsi="宋体" w:eastAsia="宋体" w:cs="Times New Roman"/>
      <w:b/>
      <w:bCs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86">
    <w:name w:val="批注主题 Char"/>
    <w:basedOn w:val="80"/>
    <w:link w:val="85"/>
    <w:semiHidden/>
    <w:uiPriority w:val="99"/>
    <w:rPr>
      <w:rFonts w:ascii="宋体" w:hAnsi="宋体" w:eastAsia="宋体" w:cs="Times New Roman"/>
      <w:b/>
      <w:bCs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87">
    <w:name w:val="XM 标注 上标"/>
    <w:qFormat/>
    <w:uiPriority w:val="0"/>
    <w:rPr>
      <w:rFonts w:ascii="Times New Roman" w:hAnsi="Times New Roman" w:eastAsia="宋体" w:cs="Times New Roman"/>
      <w:color w:val="000000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superscript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88">
    <w:name w:val="XM 标注 上下标"/>
    <w:qFormat/>
    <w:uiPriority w:val="0"/>
    <w:rPr>
      <w:rFonts w:ascii="黑体" w:hAnsi="Times New Roman" w:eastAsia="宋体" w:cs="Times New Roman"/>
      <w:color w:val="000000"/>
      <w:spacing w:val="0"/>
      <w:w w:val="100"/>
      <w:position w:val="0"/>
      <w:sz w:val="20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:eastAsianLayout w:id="1" w:vert="1"/>
      <w14:ligatures w14:val="none"/>
      <w14:numForm w14:val="default"/>
      <w14:numSpacing w14:val="default"/>
    </w:rPr>
  </w:style>
  <w:style w:type="character" w:customStyle="1" w:styleId="89">
    <w:name w:val="XM 标注 下标"/>
    <w:autoRedefine/>
    <w:qFormat/>
    <w:uiPriority w:val="0"/>
    <w:rPr>
      <w:rFonts w:ascii="Times New Roman" w:hAnsi="Times New Roman" w:eastAsia="宋体" w:cs="Times New Roman"/>
      <w:color w:val="000000"/>
      <w:spacing w:val="0"/>
      <w:w w:val="100"/>
      <w:position w:val="0"/>
      <w:sz w:val="20"/>
      <w:szCs w:val="20"/>
      <w:highlight w:val="none"/>
      <w:u w:val="none" w:color="auto"/>
      <w:shd w:val="clear" w:color="auto" w:fill="auto"/>
      <w:vertAlign w:val="subscript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90">
    <w:name w:val="XM 表格标题"/>
    <w:basedOn w:val="1"/>
    <w:next w:val="1"/>
    <w:link w:val="91"/>
    <w:qFormat/>
    <w:uiPriority w:val="0"/>
    <w:pPr>
      <w:keepNext/>
      <w:numPr>
        <w:ilvl w:val="0"/>
        <w:numId w:val="22"/>
      </w:numPr>
      <w:spacing w:before="50" w:beforeLines="50" w:after="50" w:afterLines="50"/>
      <w:jc w:val="center"/>
    </w:pPr>
    <w:rPr>
      <w:rFonts w:ascii="黑体" w:hAnsi="黑体" w:eastAsia="黑体" w:cs="Times New Roman"/>
      <w:color w:val="auto"/>
      <w:spacing w:val="0"/>
      <w:w w:val="100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91">
    <w:name w:val="XM 表格标题 Char"/>
    <w:basedOn w:val="34"/>
    <w:link w:val="90"/>
    <w:autoRedefine/>
    <w:qFormat/>
    <w:uiPriority w:val="0"/>
    <w:rPr>
      <w:rFonts w:ascii="黑体" w:hAnsi="黑体" w:eastAsia="黑体" w:cs="Times New Roman"/>
      <w:color w:val="auto"/>
      <w:spacing w:val="0"/>
      <w:w w:val="100"/>
      <w:kern w:val="2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table" w:customStyle="1" w:styleId="92">
    <w:name w:val="XM 表格框线"/>
    <w:basedOn w:val="32"/>
    <w:autoRedefine/>
    <w:qFormat/>
    <w:uiPriority w:val="99"/>
    <w:pPr>
      <w:jc w:val="center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eastAsiaTheme="minorEastAsia"/>
        <w:sz w:val="18"/>
      </w:rPr>
      <w:tblPr/>
      <w:trPr>
        <w:tblHeader/>
      </w:trPr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paragraph" w:customStyle="1" w:styleId="93">
    <w:name w:val="XM 表格内容 居中"/>
    <w:basedOn w:val="1"/>
    <w:link w:val="94"/>
    <w:autoRedefine/>
    <w:qFormat/>
    <w:uiPriority w:val="0"/>
    <w:pPr>
      <w:numPr>
        <w:ilvl w:val="0"/>
        <w:numId w:val="23"/>
      </w:numPr>
      <w:spacing w:line="240" w:lineRule="auto"/>
      <w:jc w:val="center"/>
    </w:pPr>
    <w:rPr>
      <w:rFonts w:ascii="宋体" w:hAnsi="Times New Roman" w:eastAsia="宋体" w:cs="Times New Roman"/>
      <w:color w:val="auto"/>
      <w:spacing w:val="0"/>
      <w:w w:val="100"/>
      <w:kern w:val="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94">
    <w:name w:val="XM 表格内容 居中 Char"/>
    <w:link w:val="93"/>
    <w:uiPriority w:val="0"/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95">
    <w:name w:val="XM 表格内容 居左"/>
    <w:basedOn w:val="93"/>
    <w:link w:val="96"/>
    <w:qFormat/>
    <w:uiPriority w:val="0"/>
    <w:pPr>
      <w:numPr>
        <w:numId w:val="24"/>
      </w:numPr>
      <w:jc w:val="both"/>
    </w:pPr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96">
    <w:name w:val="XM 表格内容 居左 Char"/>
    <w:link w:val="95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97">
    <w:name w:val="XM 表格列项1级"/>
    <w:basedOn w:val="95"/>
    <w:link w:val="98"/>
    <w:autoRedefine/>
    <w:qFormat/>
    <w:uiPriority w:val="0"/>
    <w:pPr>
      <w:numPr>
        <w:numId w:val="25"/>
      </w:numPr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98">
    <w:name w:val="XM 表格列项1级 Char"/>
    <w:link w:val="97"/>
    <w:autoRedefine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99">
    <w:name w:val="XM 表格列项2级"/>
    <w:basedOn w:val="97"/>
    <w:link w:val="100"/>
    <w:autoRedefine/>
    <w:qFormat/>
    <w:uiPriority w:val="0"/>
    <w:pPr>
      <w:numPr>
        <w:ilvl w:val="1"/>
        <w:numId w:val="26"/>
      </w:numPr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00">
    <w:name w:val="XM 表格列项2级 Char"/>
    <w:link w:val="99"/>
    <w:autoRedefine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styleId="101">
    <w:name w:val="List Paragraph"/>
    <w:basedOn w:val="1"/>
    <w:autoRedefine/>
    <w:semiHidden/>
    <w:qFormat/>
    <w:locked/>
    <w:uiPriority w:val="34"/>
    <w:pPr>
      <w:ind w:firstLine="420"/>
    </w:pPr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02">
    <w:name w:val="XM 表内序号 附录"/>
    <w:basedOn w:val="101"/>
    <w:next w:val="1"/>
    <w:link w:val="103"/>
    <w:qFormat/>
    <w:uiPriority w:val="0"/>
    <w:pPr>
      <w:numPr>
        <w:ilvl w:val="8"/>
        <w:numId w:val="27"/>
      </w:numPr>
      <w:spacing w:line="240" w:lineRule="auto"/>
      <w:jc w:val="center"/>
    </w:pPr>
    <w:rPr>
      <w:rFonts w:ascii="宋体" w:hAnsi="Times New Roman" w:eastAsia="宋体" w:cs="Times New Roman"/>
      <w:color w:val="auto"/>
      <w:spacing w:val="0"/>
      <w:w w:val="100"/>
      <w:kern w:val="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scene3d w14:prst="orthographicFront">
        <w14:lightRig w14:rig="threePt" w14:dir="t">
          <w14:rot w14:lat="0" w14:lon="0" w14:rev="0"/>
        </w14:lightRig>
      </w14:scene3d>
      <w14:ligatures w14:val="none"/>
      <w14:numForm w14:val="default"/>
      <w14:numSpacing w14:val="default"/>
    </w:rPr>
  </w:style>
  <w:style w:type="character" w:customStyle="1" w:styleId="103">
    <w:name w:val="XM 表内序号 附录 Char"/>
    <w:basedOn w:val="104"/>
    <w:link w:val="102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scene3d w14:prst="orthographicFront">
        <w14:lightRig w14:rig="threePt" w14:dir="t">
          <w14:rot w14:lat="0" w14:lon="0" w14:rev="0"/>
        </w14:lightRig>
      </w14:scene3d>
      <w14:ligatures w14:val="none"/>
      <w14:numForm w14:val="default"/>
      <w14:numSpacing w14:val="default"/>
    </w:rPr>
  </w:style>
  <w:style w:type="character" w:customStyle="1" w:styleId="104">
    <w:name w:val="XM 表内序号 正文 Char"/>
    <w:link w:val="105"/>
    <w:uiPriority w:val="0"/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scene3d w14:prst="orthographicFront">
        <w14:lightRig w14:rig="threePt" w14:dir="t">
          <w14:rot w14:lat="0" w14:lon="0" w14:rev="0"/>
        </w14:lightRig>
      </w14:scene3d>
      <w14:ligatures w14:val="none"/>
      <w14:numForm w14:val="default"/>
      <w14:numSpacing w14:val="default"/>
    </w:rPr>
  </w:style>
  <w:style w:type="paragraph" w:customStyle="1" w:styleId="105">
    <w:name w:val="XM 表内序号 正文"/>
    <w:basedOn w:val="93"/>
    <w:link w:val="104"/>
    <w:qFormat/>
    <w:uiPriority w:val="0"/>
    <w:pPr>
      <w:numPr>
        <w:ilvl w:val="1"/>
        <w:numId w:val="28"/>
      </w:numPr>
    </w:pPr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scene3d w14:prst="orthographicFront">
        <w14:lightRig w14:rig="threePt" w14:dir="t">
          <w14:rot w14:lat="0" w14:lon="0" w14:rev="0"/>
        </w14:lightRig>
      </w14:scene3d>
      <w14:ligatures w14:val="none"/>
      <w14:numForm w14:val="default"/>
      <w14:numSpacing w14:val="default"/>
    </w:rPr>
  </w:style>
  <w:style w:type="paragraph" w:customStyle="1" w:styleId="106">
    <w:name w:val="XM 正文注"/>
    <w:basedOn w:val="1"/>
    <w:next w:val="1"/>
    <w:link w:val="107"/>
    <w:qFormat/>
    <w:uiPriority w:val="0"/>
    <w:pPr>
      <w:numPr>
        <w:ilvl w:val="0"/>
        <w:numId w:val="29"/>
      </w:numPr>
    </w:pPr>
    <w:rPr>
      <w:rFonts w:ascii="宋体" w:hAnsi="宋体" w:eastAsia="宋体" w:cs="Times New Roman"/>
      <w:color w:val="auto"/>
      <w:spacing w:val="0"/>
      <w:w w:val="100"/>
      <w:kern w:val="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07">
    <w:name w:val="XM 正文注 Char"/>
    <w:basedOn w:val="34"/>
    <w:link w:val="106"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08">
    <w:name w:val="XM 表注"/>
    <w:basedOn w:val="106"/>
    <w:next w:val="95"/>
    <w:link w:val="109"/>
    <w:qFormat/>
    <w:uiPriority w:val="0"/>
    <w:pPr>
      <w:numPr>
        <w:numId w:val="30"/>
      </w:numPr>
      <w:spacing w:line="240" w:lineRule="auto"/>
      <w:ind w:left="720" w:hanging="363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09">
    <w:name w:val="XM 表注 Char"/>
    <w:link w:val="108"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10">
    <w:name w:val="XM 正文注×"/>
    <w:basedOn w:val="1"/>
    <w:link w:val="111"/>
    <w:qFormat/>
    <w:uiPriority w:val="0"/>
    <w:pPr>
      <w:widowControl/>
      <w:numPr>
        <w:ilvl w:val="3"/>
        <w:numId w:val="31"/>
      </w:numPr>
    </w:pPr>
    <w:rPr>
      <w:rFonts w:ascii="宋体" w:hAnsi="宋体" w:eastAsia="宋体" w:cs="Times New Roman"/>
      <w:color w:val="auto"/>
      <w:spacing w:val="0"/>
      <w:w w:val="100"/>
      <w:kern w:val="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11">
    <w:name w:val="XM 正文注× Char"/>
    <w:basedOn w:val="34"/>
    <w:link w:val="110"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12">
    <w:name w:val="XM 表注×"/>
    <w:basedOn w:val="110"/>
    <w:link w:val="113"/>
    <w:autoRedefine/>
    <w:qFormat/>
    <w:uiPriority w:val="0"/>
    <w:pPr>
      <w:numPr>
        <w:ilvl w:val="1"/>
        <w:numId w:val="32"/>
      </w:numPr>
      <w:spacing w:line="240" w:lineRule="auto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13">
    <w:name w:val="XM 表注× Char"/>
    <w:basedOn w:val="111"/>
    <w:link w:val="112"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14">
    <w:name w:val="XM 封面版本号 宋体五号"/>
    <w:basedOn w:val="1"/>
    <w:link w:val="115"/>
    <w:qFormat/>
    <w:uiPriority w:val="0"/>
    <w:pPr>
      <w:framePr w:w="8874" w:h="1701" w:hRule="exact" w:hSpace="181" w:wrap="notBeside" w:vAnchor="page" w:hAnchor="page" w:x="1526" w:y="13382"/>
      <w:jc w:val="center"/>
    </w:pPr>
    <w:rPr>
      <w:rFonts w:ascii="宋体" w:hAnsi="Times New Roman" w:eastAsia="宋体" w:cs="Times New Roman"/>
      <w:color w:val="auto"/>
      <w:spacing w:val="0"/>
      <w:w w:val="100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15">
    <w:name w:val="XM 封面版本号 宋体五号 Char"/>
    <w:link w:val="114"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16">
    <w:name w:val="XM 封面编号组 宋体五号"/>
    <w:basedOn w:val="1"/>
    <w:link w:val="117"/>
    <w:qFormat/>
    <w:uiPriority w:val="0"/>
    <w:pPr>
      <w:framePr w:w="3402" w:h="1814" w:hRule="exact" w:hSpace="181" w:wrap="notBeside" w:vAnchor="page" w:hAnchor="page" w:x="6522" w:y="2269"/>
      <w:jc w:val="center"/>
    </w:pPr>
    <w:rPr>
      <w:rFonts w:ascii="宋体" w:hAnsi="Times New Roman" w:eastAsia="宋体" w:cs="Times New Roman"/>
      <w:color w:val="auto"/>
      <w:spacing w:val="0"/>
      <w:w w:val="100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17">
    <w:name w:val="XM 封面编号组 宋体五号 Char"/>
    <w:basedOn w:val="34"/>
    <w:link w:val="116"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18">
    <w:name w:val="XM 封面档号组 宋体五号"/>
    <w:basedOn w:val="1"/>
    <w:link w:val="119"/>
    <w:autoRedefine/>
    <w:qFormat/>
    <w:uiPriority w:val="0"/>
    <w:pPr>
      <w:framePr w:w="3402" w:h="1814" w:hRule="exact" w:hSpace="181" w:wrap="notBeside" w:vAnchor="page" w:hAnchor="page" w:x="1702" w:y="2269"/>
      <w:jc w:val="center"/>
    </w:pPr>
    <w:rPr>
      <w:rFonts w:ascii="宋体" w:hAnsi="Times New Roman" w:eastAsia="宋体" w:cs="Times New Roman"/>
      <w:color w:val="auto"/>
      <w:spacing w:val="0"/>
      <w:w w:val="100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19">
    <w:name w:val="XM 封面档号组 宋体五号 Char"/>
    <w:basedOn w:val="34"/>
    <w:link w:val="118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20">
    <w:name w:val="XM 封面名称 黑体二号"/>
    <w:basedOn w:val="1"/>
    <w:link w:val="121"/>
    <w:autoRedefine/>
    <w:qFormat/>
    <w:uiPriority w:val="0"/>
    <w:pPr>
      <w:framePr w:w="6804" w:h="2268" w:hRule="exact" w:hSpace="181" w:wrap="notBeside" w:vAnchor="page" w:hAnchor="page" w:x="2553" w:y="4821"/>
      <w:spacing w:line="400" w:lineRule="atLeast"/>
      <w:jc w:val="center"/>
    </w:pPr>
    <w:rPr>
      <w:rFonts w:ascii="黑体" w:hAnsi="Times New Roman" w:eastAsia="黑体" w:cs="Times New Roman"/>
      <w:color w:val="auto"/>
      <w:spacing w:val="0"/>
      <w:w w:val="100"/>
      <w:position w:val="0"/>
      <w:sz w:val="44"/>
      <w:szCs w:val="4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21">
    <w:name w:val="XM 封面名称 黑体二号 Char"/>
    <w:link w:val="120"/>
    <w:autoRedefine/>
    <w:qFormat/>
    <w:uiPriority w:val="0"/>
    <w:rPr>
      <w:rFonts w:ascii="黑体" w:hAnsi="Times New Roman" w:eastAsia="黑体" w:cs="Times New Roman"/>
      <w:color w:val="auto"/>
      <w:spacing w:val="0"/>
      <w:w w:val="100"/>
      <w:kern w:val="2"/>
      <w:position w:val="0"/>
      <w:sz w:val="44"/>
      <w:szCs w:val="4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22">
    <w:name w:val="XM 封面名称 字数较多时"/>
    <w:basedOn w:val="120"/>
    <w:link w:val="123"/>
    <w:autoRedefine/>
    <w:qFormat/>
    <w:uiPriority w:val="0"/>
    <w:pPr>
      <w:framePr/>
    </w:pPr>
    <w:rPr>
      <w:rFonts w:ascii="黑体" w:hAnsi="Times New Roman" w:eastAsia="黑体" w:cs="Times New Roman"/>
      <w:color w:val="auto"/>
      <w:spacing w:val="0"/>
      <w:w w:val="100"/>
      <w:position w:val="0"/>
      <w:sz w:val="36"/>
      <w:szCs w:val="4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23">
    <w:name w:val="XM 封面名称 字数较多时 Char"/>
    <w:link w:val="122"/>
    <w:autoRedefine/>
    <w:qFormat/>
    <w:uiPriority w:val="0"/>
    <w:rPr>
      <w:rFonts w:ascii="黑体" w:hAnsi="Times New Roman" w:eastAsia="黑体" w:cs="Times New Roman"/>
      <w:color w:val="auto"/>
      <w:spacing w:val="0"/>
      <w:w w:val="100"/>
      <w:kern w:val="2"/>
      <w:position w:val="0"/>
      <w:sz w:val="36"/>
      <w:szCs w:val="4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24">
    <w:name w:val="XM 封面签署角色 宋体小四"/>
    <w:basedOn w:val="1"/>
    <w:link w:val="125"/>
    <w:autoRedefine/>
    <w:qFormat/>
    <w:uiPriority w:val="0"/>
    <w:pPr>
      <w:framePr w:w="4536" w:h="4536" w:hSpace="181" w:wrap="notBeside" w:vAnchor="page" w:hAnchor="page" w:x="3630" w:y="7372"/>
      <w:spacing w:line="400" w:lineRule="atLeast"/>
    </w:pPr>
    <w:rPr>
      <w:rFonts w:ascii="宋体" w:hAnsi="Times New Roman" w:eastAsia="宋体" w:cs="Times New Roman"/>
      <w:color w:val="auto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25">
    <w:name w:val="XM 封面签署角色 宋体小四 Char"/>
    <w:link w:val="124"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26">
    <w:name w:val="XM 封面签字 宋体小五"/>
    <w:basedOn w:val="1"/>
    <w:link w:val="127"/>
    <w:autoRedefine/>
    <w:qFormat/>
    <w:uiPriority w:val="0"/>
    <w:pPr>
      <w:framePr w:w="4536" w:h="4536" w:hSpace="181" w:wrap="notBeside" w:vAnchor="page" w:hAnchor="page" w:x="3630" w:y="7372"/>
      <w:spacing w:line="400" w:lineRule="atLeast"/>
      <w:jc w:val="center"/>
    </w:pPr>
    <w:rPr>
      <w:rFonts w:ascii="宋体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27">
    <w:name w:val="XM 封面签字 宋体小五 Char"/>
    <w:link w:val="126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28">
    <w:name w:val="XM 封面司名 宋体三号"/>
    <w:basedOn w:val="1"/>
    <w:link w:val="129"/>
    <w:autoRedefine/>
    <w:qFormat/>
    <w:uiPriority w:val="0"/>
    <w:pPr>
      <w:framePr w:w="8874" w:h="1701" w:hRule="exact" w:hSpace="181" w:wrap="notBeside" w:vAnchor="page" w:hAnchor="page" w:x="1526" w:y="13382"/>
      <w:jc w:val="center"/>
    </w:pPr>
    <w:rPr>
      <w:rFonts w:ascii="宋体" w:hAnsi="宋体" w:eastAsia="宋体" w:cs="Times New Roman"/>
      <w:color w:val="auto"/>
      <w:spacing w:val="0"/>
      <w:w w:val="100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29">
    <w:name w:val="XM 封面司名 宋体三号 Char"/>
    <w:link w:val="128"/>
    <w:autoRedefine/>
    <w:qFormat/>
    <w:uiPriority w:val="0"/>
    <w:rPr>
      <w:rFonts w:ascii="宋体" w:hAnsi="宋体" w:eastAsia="宋体" w:cs="Times New Roman"/>
      <w:color w:val="auto"/>
      <w:spacing w:val="0"/>
      <w:w w:val="100"/>
      <w:kern w:val="2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30">
    <w:name w:val="XM 附录标题1"/>
    <w:next w:val="3"/>
    <w:qFormat/>
    <w:uiPriority w:val="0"/>
    <w:pPr>
      <w:numPr>
        <w:ilvl w:val="1"/>
        <w:numId w:val="33"/>
      </w:numPr>
      <w:adjustRightInd w:val="0"/>
      <w:snapToGrid w:val="0"/>
      <w:spacing w:before="156" w:beforeLines="50" w:after="156" w:afterLines="50" w:line="420" w:lineRule="exact"/>
      <w:outlineLvl w:val="1"/>
    </w:pPr>
    <w:rPr>
      <w:rFonts w:ascii="黑体" w:hAnsi="黑体" w:eastAsia="黑体" w:cs="Times New Roman"/>
      <w:color w:val="auto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customStyle="1" w:styleId="131">
    <w:name w:val="XM 附录标题2"/>
    <w:next w:val="3"/>
    <w:autoRedefine/>
    <w:qFormat/>
    <w:uiPriority w:val="0"/>
    <w:pPr>
      <w:numPr>
        <w:ilvl w:val="2"/>
        <w:numId w:val="34"/>
      </w:numPr>
      <w:adjustRightInd w:val="0"/>
      <w:snapToGrid w:val="0"/>
      <w:spacing w:before="156" w:beforeLines="50" w:after="156" w:afterLines="50" w:line="420" w:lineRule="exact"/>
      <w:outlineLvl w:val="2"/>
    </w:pPr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customStyle="1" w:styleId="132">
    <w:name w:val="XM 附录标题3"/>
    <w:next w:val="3"/>
    <w:link w:val="133"/>
    <w:autoRedefine/>
    <w:qFormat/>
    <w:uiPriority w:val="0"/>
    <w:pPr>
      <w:numPr>
        <w:ilvl w:val="3"/>
        <w:numId w:val="35"/>
      </w:numPr>
      <w:adjustRightInd w:val="0"/>
      <w:snapToGrid w:val="0"/>
      <w:spacing w:before="156" w:beforeLines="50" w:after="156" w:afterLines="50" w:line="420" w:lineRule="exact"/>
      <w:outlineLvl w:val="3"/>
    </w:pPr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33">
    <w:name w:val="XM 附录标题3 Char"/>
    <w:basedOn w:val="34"/>
    <w:link w:val="132"/>
    <w:autoRedefine/>
    <w:qFormat/>
    <w:uiPriority w:val="0"/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34">
    <w:name w:val="XM 附录标题4"/>
    <w:next w:val="3"/>
    <w:link w:val="135"/>
    <w:qFormat/>
    <w:uiPriority w:val="0"/>
    <w:pPr>
      <w:numPr>
        <w:ilvl w:val="4"/>
        <w:numId w:val="36"/>
      </w:numPr>
      <w:spacing w:before="156" w:beforeLines="50" w:after="156" w:afterLines="50" w:line="420" w:lineRule="exact"/>
      <w:outlineLvl w:val="4"/>
    </w:pPr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35">
    <w:name w:val="XM 附录标题4 Char"/>
    <w:basedOn w:val="133"/>
    <w:link w:val="134"/>
    <w:uiPriority w:val="0"/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36">
    <w:name w:val="XM 附录标题5"/>
    <w:next w:val="3"/>
    <w:link w:val="137"/>
    <w:qFormat/>
    <w:uiPriority w:val="0"/>
    <w:pPr>
      <w:numPr>
        <w:ilvl w:val="5"/>
        <w:numId w:val="37"/>
      </w:numPr>
      <w:spacing w:before="156" w:beforeLines="50" w:after="156" w:afterLines="50" w:line="420" w:lineRule="exact"/>
      <w:outlineLvl w:val="5"/>
    </w:pPr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37">
    <w:name w:val="XM 附录标题5 Char"/>
    <w:basedOn w:val="135"/>
    <w:link w:val="136"/>
    <w:uiPriority w:val="0"/>
    <w:rPr>
      <w:rFonts w:ascii="黑体" w:hAnsi="黑体" w:eastAsia="黑体" w:cs="Times New Roman"/>
      <w:color w:val="000000"/>
      <w:spacing w:val="0"/>
      <w:w w:val="100"/>
      <w:kern w:val="2"/>
      <w:position w:val="0"/>
      <w:sz w:val="28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38">
    <w:name w:val="XM 附录表题编号"/>
    <w:basedOn w:val="90"/>
    <w:next w:val="1"/>
    <w:link w:val="139"/>
    <w:qFormat/>
    <w:uiPriority w:val="0"/>
    <w:pPr>
      <w:numPr>
        <w:ilvl w:val="7"/>
        <w:numId w:val="38"/>
      </w:numPr>
    </w:pPr>
    <w:rPr>
      <w:rFonts w:ascii="黑体" w:hAnsi="黑体" w:eastAsia="黑体" w:cs="Times New Roman"/>
      <w:color w:val="000000"/>
      <w:spacing w:val="0"/>
      <w:w w:val="100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39">
    <w:name w:val="XM 附录表题编号 Char"/>
    <w:basedOn w:val="34"/>
    <w:link w:val="138"/>
    <w:uiPriority w:val="0"/>
    <w:rPr>
      <w:rFonts w:ascii="黑体" w:hAnsi="黑体" w:eastAsia="黑体" w:cs="Times New Roman"/>
      <w:color w:val="000000"/>
      <w:spacing w:val="0"/>
      <w:w w:val="100"/>
      <w:kern w:val="2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40">
    <w:name w:val="XM 附录名称"/>
    <w:next w:val="130"/>
    <w:qFormat/>
    <w:uiPriority w:val="0"/>
    <w:pPr>
      <w:numPr>
        <w:ilvl w:val="0"/>
        <w:numId w:val="39"/>
      </w:numPr>
      <w:adjustRightInd w:val="0"/>
      <w:snapToGrid w:val="0"/>
      <w:spacing w:before="640" w:after="280"/>
      <w:jc w:val="center"/>
      <w:outlineLvl w:val="0"/>
    </w:pPr>
    <w:rPr>
      <w:rFonts w:ascii="黑体" w:hAnsi="黑体" w:eastAsia="黑体" w:cs="黑体"/>
      <w:bCs/>
      <w:color w:val="000000"/>
      <w:spacing w:val="0"/>
      <w:w w:val="100"/>
      <w:kern w:val="2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customStyle="1" w:styleId="141">
    <w:name w:val="XM 附录图题编号"/>
    <w:next w:val="1"/>
    <w:link w:val="142"/>
    <w:qFormat/>
    <w:uiPriority w:val="0"/>
    <w:pPr>
      <w:numPr>
        <w:ilvl w:val="6"/>
        <w:numId w:val="40"/>
      </w:numPr>
      <w:spacing w:before="156" w:beforeLines="50" w:after="156" w:afterLines="50" w:line="420" w:lineRule="exact"/>
      <w:jc w:val="center"/>
    </w:pPr>
    <w:rPr>
      <w:rFonts w:ascii="黑体" w:hAnsi="黑体" w:eastAsia="黑体" w:cs="Times New Roman"/>
      <w:color w:val="000000"/>
      <w:spacing w:val="0"/>
      <w:w w:val="100"/>
      <w:kern w:val="2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42">
    <w:name w:val="XM 附录图题编号 Char"/>
    <w:basedOn w:val="34"/>
    <w:link w:val="141"/>
    <w:autoRedefine/>
    <w:qFormat/>
    <w:uiPriority w:val="0"/>
    <w:rPr>
      <w:rFonts w:ascii="黑体" w:hAnsi="黑体" w:eastAsia="黑体" w:cs="Times New Roman"/>
      <w:color w:val="000000"/>
      <w:spacing w:val="0"/>
      <w:w w:val="100"/>
      <w:kern w:val="2"/>
      <w:position w:val="0"/>
      <w:sz w:val="21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table" w:customStyle="1" w:styleId="143">
    <w:name w:val="XM 更改记录表格样式"/>
    <w:basedOn w:val="32"/>
    <w:uiPriority w:val="0"/>
    <w:rPr>
      <w:rFonts w:ascii="宋体" w:hAnsi="Times New Roman" w:eastAsia="宋体" w:cs="Times New Roman"/>
      <w:color w:val="auto"/>
      <w:spacing w:val="0"/>
      <w:w w:val="100"/>
      <w:position w:val="0"/>
      <w:sz w:val="18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2" w:space="0"/>
        <w:insideV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144">
    <w:name w:val="XM 公式(居中编号右对齐)"/>
    <w:next w:val="1"/>
    <w:link w:val="145"/>
    <w:qFormat/>
    <w:uiPriority w:val="0"/>
    <w:pPr>
      <w:tabs>
        <w:tab w:val="center" w:pos="4395"/>
        <w:tab w:val="right" w:leader="dot" w:pos="8504"/>
      </w:tabs>
      <w:spacing w:line="420" w:lineRule="atLeast"/>
      <w:textAlignment w:val="center"/>
    </w:pPr>
    <w:rPr>
      <w:rFonts w:ascii="宋体" w:hAnsi="Times New Roman" w:eastAsia="宋体" w:cs="Times New Roman"/>
      <w:color w:val="auto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45">
    <w:name w:val="XM 公式(居中编号右对齐) Char"/>
    <w:link w:val="144"/>
    <w:autoRedefine/>
    <w:qFormat/>
    <w:uiPriority w:val="0"/>
    <w:rPr>
      <w:rFonts w:ascii="宋体" w:hAnsi="Times New Roman" w:eastAsia="宋体" w:cs="Times New Roman"/>
      <w:color w:val="auto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46">
    <w:name w:val="XM 列项1级 Char"/>
    <w:basedOn w:val="34"/>
    <w:link w:val="11"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47">
    <w:name w:val="XM 列项1级下文字"/>
    <w:basedOn w:val="1"/>
    <w:link w:val="148"/>
    <w:autoRedefine/>
    <w:qFormat/>
    <w:uiPriority w:val="0"/>
    <w:pPr>
      <w:widowControl/>
      <w:tabs>
        <w:tab w:val="left" w:pos="1440"/>
      </w:tabs>
      <w:ind w:left="964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48">
    <w:name w:val="XM 列项1级下文字 Char"/>
    <w:basedOn w:val="34"/>
    <w:link w:val="147"/>
    <w:uiPriority w:val="0"/>
    <w:rPr>
      <w:rFonts w:ascii="宋体" w:hAnsi="宋体" w:eastAsia="宋体" w:cs="宋体"/>
      <w:color w:val="000000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49">
    <w:name w:val="XM 列项2级 Char"/>
    <w:basedOn w:val="34"/>
    <w:link w:val="13"/>
    <w:autoRedefine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50">
    <w:name w:val="XM 列项2级下文字"/>
    <w:basedOn w:val="1"/>
    <w:link w:val="151"/>
    <w:autoRedefine/>
    <w:qFormat/>
    <w:uiPriority w:val="0"/>
    <w:pPr>
      <w:widowControl/>
      <w:tabs>
        <w:tab w:val="left" w:pos="1920"/>
      </w:tabs>
      <w:ind w:left="1440"/>
    </w:pPr>
    <w:rPr>
      <w:rFonts w:ascii="宋体" w:hAnsi="宋体" w:eastAsia="宋体" w:cs="宋体"/>
      <w:color w:val="auto"/>
      <w:spacing w:val="0"/>
      <w:w w:val="100"/>
      <w:kern w:val="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51">
    <w:name w:val="XM 列项2级下文字 Char"/>
    <w:basedOn w:val="34"/>
    <w:link w:val="150"/>
    <w:autoRedefine/>
    <w:qFormat/>
    <w:uiPriority w:val="0"/>
    <w:rPr>
      <w:rFonts w:ascii="宋体" w:hAnsi="宋体" w:eastAsia="宋体" w:cs="宋体"/>
      <w:color w:val="auto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52">
    <w:name w:val="XM 列项3级"/>
    <w:autoRedefine/>
    <w:qFormat/>
    <w:uiPriority w:val="0"/>
    <w:pPr>
      <w:widowControl w:val="0"/>
      <w:numPr>
        <w:ilvl w:val="0"/>
        <w:numId w:val="41"/>
      </w:numPr>
      <w:spacing w:line="420" w:lineRule="exact"/>
      <w:jc w:val="both"/>
    </w:pPr>
    <w:rPr>
      <w:rFonts w:ascii="宋体" w:hAnsi="Times New Roman" w:eastAsia="宋体" w:cs="Times New Roman"/>
      <w:color w:val="auto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paragraph" w:customStyle="1" w:styleId="153">
    <w:name w:val="XM 列项3级下文字"/>
    <w:basedOn w:val="1"/>
    <w:link w:val="154"/>
    <w:qFormat/>
    <w:uiPriority w:val="0"/>
    <w:pPr>
      <w:widowControl/>
      <w:tabs>
        <w:tab w:val="left" w:pos="1920"/>
      </w:tabs>
      <w:ind w:left="1922"/>
    </w:pPr>
    <w:rPr>
      <w:rFonts w:ascii="宋体" w:hAnsi="宋体" w:eastAsia="宋体" w:cs="宋体"/>
      <w:color w:val="auto"/>
      <w:spacing w:val="0"/>
      <w:w w:val="100"/>
      <w:kern w:val="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54">
    <w:name w:val="XM 列项3级下文字 Char"/>
    <w:basedOn w:val="34"/>
    <w:link w:val="153"/>
    <w:autoRedefine/>
    <w:qFormat/>
    <w:uiPriority w:val="0"/>
    <w:rPr>
      <w:rFonts w:ascii="宋体" w:hAnsi="宋体" w:eastAsia="宋体" w:cs="宋体"/>
      <w:color w:val="auto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55">
    <w:name w:val="XM 模板注释"/>
    <w:basedOn w:val="1"/>
    <w:next w:val="3"/>
    <w:qFormat/>
    <w:uiPriority w:val="0"/>
    <w:pPr>
      <w:ind w:firstLine="480"/>
    </w:pPr>
    <w:rPr>
      <w:rFonts w:ascii="宋体" w:hAnsi="宋体" w:eastAsia="宋体" w:cs="宋体"/>
      <w:i/>
      <w:iCs/>
      <w:color w:val="808080"/>
      <w:spacing w:val="0"/>
      <w:w w:val="100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56">
    <w:name w:val="XM 目次标题"/>
    <w:next w:val="1"/>
    <w:link w:val="157"/>
    <w:autoRedefine/>
    <w:qFormat/>
    <w:uiPriority w:val="0"/>
    <w:pPr>
      <w:spacing w:before="120" w:beforeLines="50" w:after="120" w:afterLines="50" w:line="420" w:lineRule="exact"/>
      <w:jc w:val="center"/>
    </w:pPr>
    <w:rPr>
      <w:rFonts w:ascii="宋体" w:hAnsi="宋体" w:eastAsia="黑体" w:cs="Times New Roman"/>
      <w:color w:val="000000"/>
      <w:spacing w:val="0"/>
      <w:w w:val="100"/>
      <w:kern w:val="2"/>
      <w:position w:val="0"/>
      <w:sz w:val="32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57">
    <w:name w:val="XM 目次标题 Char"/>
    <w:basedOn w:val="34"/>
    <w:link w:val="156"/>
    <w:autoRedefine/>
    <w:qFormat/>
    <w:uiPriority w:val="0"/>
    <w:rPr>
      <w:rFonts w:ascii="宋体" w:hAnsi="宋体" w:eastAsia="黑体" w:cs="Times New Roman"/>
      <w:color w:val="000000"/>
      <w:spacing w:val="0"/>
      <w:w w:val="100"/>
      <w:kern w:val="2"/>
      <w:position w:val="0"/>
      <w:sz w:val="32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58">
    <w:name w:val="XM 示例"/>
    <w:basedOn w:val="1"/>
    <w:next w:val="1"/>
    <w:autoRedefine/>
    <w:qFormat/>
    <w:uiPriority w:val="0"/>
    <w:pPr>
      <w:numPr>
        <w:ilvl w:val="0"/>
        <w:numId w:val="42"/>
      </w:numPr>
    </w:pPr>
    <w:rPr>
      <w:rFonts w:ascii="宋体" w:hAnsi="宋体" w:eastAsia="宋体" w:cs="Times New Roman"/>
      <w:color w:val="000000"/>
      <w:spacing w:val="0"/>
      <w:w w:val="100"/>
      <w:kern w:val="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59">
    <w:name w:val="XM 示例×"/>
    <w:basedOn w:val="158"/>
    <w:autoRedefine/>
    <w:qFormat/>
    <w:uiPriority w:val="0"/>
    <w:pPr>
      <w:numPr>
        <w:ilvl w:val="4"/>
        <w:numId w:val="43"/>
      </w:numPr>
    </w:pPr>
    <w:rPr>
      <w:rFonts w:ascii="宋体" w:hAnsi="宋体" w:eastAsia="宋体" w:cs="Times New Roman"/>
      <w:color w:val="000000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60">
    <w:name w:val="XM 图表脚注"/>
    <w:autoRedefine/>
    <w:qFormat/>
    <w:uiPriority w:val="0"/>
    <w:rPr>
      <w:rFonts w:ascii="宋体" w:hAnsi="Times New Roman" w:eastAsia="宋体" w:cs="Times New Roman"/>
      <w:color w:val="000000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superscript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61">
    <w:name w:val="XM 图片"/>
    <w:next w:val="1"/>
    <w:link w:val="162"/>
    <w:autoRedefine/>
    <w:qFormat/>
    <w:uiPriority w:val="0"/>
    <w:pPr>
      <w:keepNext/>
      <w:widowControl w:val="0"/>
      <w:numPr>
        <w:ilvl w:val="0"/>
        <w:numId w:val="44"/>
      </w:numPr>
      <w:jc w:val="center"/>
    </w:pPr>
    <w:rPr>
      <w:rFonts w:ascii="黑体" w:hAnsi="Times New Roman" w:eastAsia="黑体" w:cs="Times New Roman"/>
      <w:color w:val="auto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62">
    <w:name w:val="XM 图片 Char"/>
    <w:link w:val="161"/>
    <w:uiPriority w:val="0"/>
    <w:rPr>
      <w:rFonts w:ascii="黑体" w:hAnsi="Times New Roman" w:eastAsia="黑体" w:cs="Times New Roman"/>
      <w:color w:val="auto"/>
      <w:spacing w:val="0"/>
      <w:w w:val="100"/>
      <w:kern w:val="2"/>
      <w:position w:val="0"/>
      <w:sz w:val="24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63">
    <w:name w:val="题注 Char"/>
    <w:basedOn w:val="34"/>
    <w:link w:val="15"/>
    <w:uiPriority w:val="0"/>
    <w:rPr>
      <w:rFonts w:ascii="黑体" w:hAnsi="黑体" w:eastAsia="黑体" w:cs="Times New Roman"/>
      <w:color w:val="auto"/>
      <w:spacing w:val="0"/>
      <w:w w:val="100"/>
      <w:kern w:val="2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64">
    <w:name w:val="XM 图片标题"/>
    <w:basedOn w:val="15"/>
    <w:next w:val="1"/>
    <w:link w:val="165"/>
    <w:qFormat/>
    <w:uiPriority w:val="0"/>
    <w:rPr>
      <w:rFonts w:ascii="黑体" w:hAnsi="黑体" w:eastAsia="黑体" w:cs="Times New Roman"/>
      <w:color w:val="auto"/>
      <w:spacing w:val="0"/>
      <w:w w:val="100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65">
    <w:name w:val="XM 图片标题 Char"/>
    <w:basedOn w:val="163"/>
    <w:link w:val="164"/>
    <w:autoRedefine/>
    <w:qFormat/>
    <w:uiPriority w:val="0"/>
    <w:rPr>
      <w:rFonts w:ascii="黑体" w:hAnsi="黑体" w:eastAsia="黑体" w:cs="Times New Roman"/>
      <w:color w:val="auto"/>
      <w:spacing w:val="0"/>
      <w:w w:val="100"/>
      <w:kern w:val="2"/>
      <w:position w:val="0"/>
      <w:sz w:val="21"/>
      <w:szCs w:val="20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66">
    <w:name w:val="XM 图注"/>
    <w:basedOn w:val="106"/>
    <w:next w:val="1"/>
    <w:link w:val="167"/>
    <w:qFormat/>
    <w:uiPriority w:val="0"/>
    <w:pPr>
      <w:numPr>
        <w:ilvl w:val="0"/>
        <w:numId w:val="45"/>
      </w:numPr>
      <w:ind w:left="839"/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67">
    <w:name w:val="XM 图注 Char"/>
    <w:basedOn w:val="107"/>
    <w:link w:val="166"/>
    <w:autoRedefine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68">
    <w:name w:val="XM 图注×"/>
    <w:basedOn w:val="110"/>
    <w:link w:val="169"/>
    <w:qFormat/>
    <w:uiPriority w:val="0"/>
    <w:pPr>
      <w:numPr>
        <w:ilvl w:val="1"/>
        <w:numId w:val="46"/>
      </w:numPr>
    </w:pPr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69">
    <w:name w:val="XM 图注× Char"/>
    <w:basedOn w:val="111"/>
    <w:link w:val="168"/>
    <w:autoRedefine/>
    <w:qFormat/>
    <w:uiPriority w:val="0"/>
    <w:rPr>
      <w:rFonts w:ascii="宋体" w:hAnsi="宋体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0">
    <w:name w:val="页脚 Char"/>
    <w:basedOn w:val="34"/>
    <w:link w:val="24"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71">
    <w:name w:val="XM 页码居中"/>
    <w:basedOn w:val="24"/>
    <w:link w:val="172"/>
    <w:autoRedefine/>
    <w:qFormat/>
    <w:uiPriority w:val="0"/>
    <w:pPr>
      <w:spacing w:line="240" w:lineRule="auto"/>
      <w:ind w:firstLine="0"/>
      <w:jc w:val="center"/>
    </w:pPr>
    <w:rPr>
      <w:rFonts w:ascii="Times New Roman" w:hAnsi="Times New Roman" w:eastAsia="Times New Roman" w:cs="Times New Roman"/>
      <w:color w:val="auto"/>
      <w:spacing w:val="0"/>
      <w:w w:val="100"/>
      <w:position w:val="0"/>
      <w:sz w:val="22"/>
      <w:szCs w:val="2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2">
    <w:name w:val="XM 页码居中 Char"/>
    <w:basedOn w:val="34"/>
    <w:link w:val="171"/>
    <w:autoRedefine/>
    <w:qFormat/>
    <w:uiPriority w:val="0"/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2"/>
      <w:szCs w:val="2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3">
    <w:name w:val="标题 3 Char"/>
    <w:basedOn w:val="34"/>
    <w:link w:val="5"/>
    <w:uiPriority w:val="0"/>
    <w:rPr>
      <w:rFonts w:ascii="黑体" w:hAnsi="Times New Roman" w:eastAsia="黑体" w:cs="Times New Roman"/>
      <w:bCs/>
      <w:color w:val="000000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4">
    <w:name w:val="标题 5 Char"/>
    <w:basedOn w:val="34"/>
    <w:link w:val="7"/>
    <w:uiPriority w:val="0"/>
    <w:rPr>
      <w:rFonts w:ascii="黑体" w:hAnsi="黑体" w:eastAsia="黑体" w:cs="Times New Roman"/>
      <w:bCs/>
      <w:color w:val="auto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5">
    <w:name w:val="标题 6 Char"/>
    <w:basedOn w:val="34"/>
    <w:link w:val="8"/>
    <w:uiPriority w:val="0"/>
    <w:rPr>
      <w:rFonts w:ascii="黑体" w:hAnsi="黑体" w:eastAsia="黑体" w:cs="Times New Roman"/>
      <w:bCs/>
      <w:color w:val="auto"/>
      <w:spacing w:val="0"/>
      <w:w w:val="100"/>
      <w:kern w:val="2"/>
      <w:position w:val="0"/>
      <w:sz w:val="28"/>
      <w:szCs w:val="2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6">
    <w:name w:val="脚注文本 Char"/>
    <w:basedOn w:val="34"/>
    <w:link w:val="28"/>
    <w:autoRedefine/>
    <w:semiHidden/>
    <w:qFormat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77">
    <w:name w:val="批注框文本 Char"/>
    <w:basedOn w:val="34"/>
    <w:link w:val="23"/>
    <w:semiHidden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table" w:customStyle="1" w:styleId="178">
    <w:name w:val="Grid Table 1 Light"/>
    <w:basedOn w:val="32"/>
    <w:locked/>
    <w:uiPriority w:val="46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9">
    <w:name w:val="Grid Table 1 Light Accent 1"/>
    <w:basedOn w:val="32"/>
    <w:autoRedefine/>
    <w:qFormat/>
    <w:locked/>
    <w:uiPriority w:val="46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80">
    <w:name w:val="Grid Table 7 Colorful Accent 6"/>
    <w:basedOn w:val="32"/>
    <w:locked/>
    <w:uiPriority w:val="52"/>
    <w:rPr>
      <w:rFonts w:ascii="宋体" w:hAnsi="宋体" w:eastAsia="宋体" w:cs="Times New Roman"/>
      <w:color w:val="538135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sz="4" w:space="0"/>
        </w:tcBorders>
      </w:tcPr>
    </w:tblStylePr>
    <w:tblStylePr w:type="nwCell">
      <w:tcPr>
        <w:tcBorders>
          <w:bottom w:val="single" w:color="A8D08D" w:sz="4" w:space="0"/>
        </w:tcBorders>
      </w:tcPr>
    </w:tblStylePr>
    <w:tblStylePr w:type="seCell">
      <w:tcPr>
        <w:tcBorders>
          <w:top w:val="single" w:color="A8D08D" w:sz="4" w:space="0"/>
        </w:tcBorders>
      </w:tcPr>
    </w:tblStylePr>
    <w:tblStylePr w:type="swCell">
      <w:tcPr>
        <w:tcBorders>
          <w:top w:val="single" w:color="A8D08D" w:sz="4" w:space="0"/>
        </w:tcBorders>
      </w:tcPr>
    </w:tblStylePr>
  </w:style>
  <w:style w:type="table" w:customStyle="1" w:styleId="181">
    <w:name w:val="Grid Table Light"/>
    <w:basedOn w:val="32"/>
    <w:autoRedefine/>
    <w:qFormat/>
    <w:locked/>
    <w:uiPriority w:val="40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Plain Table 1"/>
    <w:basedOn w:val="32"/>
    <w:autoRedefine/>
    <w:qFormat/>
    <w:locked/>
    <w:uiPriority w:val="41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3">
    <w:name w:val="Plain Table 3"/>
    <w:basedOn w:val="32"/>
    <w:autoRedefine/>
    <w:qFormat/>
    <w:locked/>
    <w:uiPriority w:val="43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84">
    <w:name w:val="Plain Table 4"/>
    <w:basedOn w:val="32"/>
    <w:autoRedefine/>
    <w:qFormat/>
    <w:locked/>
    <w:uiPriority w:val="44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85">
    <w:name w:val="页眉 Char"/>
    <w:basedOn w:val="34"/>
    <w:link w:val="25"/>
    <w:semiHidden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86">
    <w:name w:val="正文文本 Char"/>
    <w:basedOn w:val="34"/>
    <w:link w:val="17"/>
    <w:autoRedefine/>
    <w:semiHidden/>
    <w:qFormat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character" w:customStyle="1" w:styleId="187">
    <w:name w:val="正文首行缩进 Char"/>
    <w:basedOn w:val="186"/>
    <w:link w:val="31"/>
    <w:autoRedefine/>
    <w:semiHidden/>
    <w:qFormat/>
    <w:uiPriority w:val="99"/>
    <w:rPr>
      <w:rFonts w:ascii="宋体" w:hAnsi="宋体" w:eastAsia="宋体" w:cs="Times New Roman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8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pacing w:val="0"/>
      <w:w w:val="100"/>
      <w:position w:val="0"/>
      <w:sz w:val="24"/>
      <w:szCs w:val="24"/>
      <w:highlight w:val="none"/>
      <w:u w:val="none" w:color="auto"/>
      <w:shd w:val="clear" w:color="auto" w:fill="auto"/>
      <w:vertAlign w:val="baseline"/>
      <w:rtl w:val="0"/>
      <w:lang w:val="en-US" w:eastAsia="zh-CN" w:bidi="ar-SA"/>
      <w14:ligatures w14:val="none"/>
      <w14:numForm w14:val="default"/>
      <w14:numSpacing w14:val="default"/>
    </w:rPr>
  </w:style>
  <w:style w:type="character" w:customStyle="1" w:styleId="189">
    <w:name w:val="BZ 表格内容 居中 Char"/>
    <w:link w:val="190"/>
    <w:locked/>
    <w:uiPriority w:val="0"/>
    <w:rPr>
      <w:rFonts w:ascii="Times New Roman" w:hAnsi="Times New Roman" w:eastAsia="宋体" w:cs="Times New Roman"/>
      <w:color w:val="auto"/>
      <w:spacing w:val="0"/>
      <w:w w:val="10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90">
    <w:name w:val="BZ 表格内容 居中"/>
    <w:basedOn w:val="1"/>
    <w:link w:val="189"/>
    <w:qFormat/>
    <w:uiPriority w:val="0"/>
    <w:pPr>
      <w:spacing w:line="240" w:lineRule="auto"/>
      <w:jc w:val="center"/>
    </w:pPr>
    <w:rPr>
      <w:rFonts w:ascii="Times New Roman" w:hAnsi="Times New Roman" w:eastAsia="宋体" w:cs="Times New Roman"/>
      <w:color w:val="auto"/>
      <w:spacing w:val="0"/>
      <w:w w:val="100"/>
      <w:kern w:val="0"/>
      <w:position w:val="0"/>
      <w:sz w:val="18"/>
      <w:szCs w:val="18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  <w:style w:type="paragraph" w:customStyle="1" w:styleId="191">
    <w:name w:val="TOC Heading"/>
    <w:basedOn w:val="2"/>
    <w:next w:val="1"/>
    <w:qFormat/>
    <w:locked/>
    <w:uiPriority w:val="39"/>
    <w:pPr>
      <w:widowControl/>
      <w:numPr>
        <w:numId w:val="47"/>
      </w:numPr>
      <w:adjustRightInd/>
      <w:snapToGrid/>
      <w:spacing w:before="240" w:beforeLines="0" w:after="0" w:afterLines="0" w:line="259" w:lineRule="auto"/>
      <w:jc w:val="left"/>
      <w:outlineLvl w:val="9"/>
    </w:pPr>
    <w:rPr>
      <w:rFonts w:ascii="黑体" w:hAnsi="黑体" w:eastAsia="黑体" w:cs="Times New Roman"/>
      <w:color w:val="2E74B5"/>
      <w:spacing w:val="0"/>
      <w:w w:val="100"/>
      <w:kern w:val="0"/>
      <w:position w:val="0"/>
      <w:sz w:val="32"/>
      <w:szCs w:val="32"/>
      <w:highlight w:val="none"/>
      <w:u w:val="none" w:color="auto"/>
      <w:shd w:val="clear" w:color="auto" w:fill="auto"/>
      <w:vertAlign w:val="baseline"/>
      <w:rtl w:val="0"/>
      <w:lang w:val="en-US" w:eastAsia="zh-CN"/>
      <w14:ligatures w14:val="none"/>
      <w14:numForm w14:val="default"/>
      <w14:numSpacing w14:val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黑体"/>
        <a:ea typeface="黑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CEAD-BEEC-48E2-89DC-AED2127966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1402</Words>
  <Characters>7996</Characters>
  <Lines>66</Lines>
  <Paragraphs>18</Paragraphs>
  <TotalTime>26</TotalTime>
  <ScaleCrop>false</ScaleCrop>
  <LinksUpToDate>false</LinksUpToDate>
  <CharactersWithSpaces>9380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2020-09-09T01:19:00Z</dcterms:created>
  <dc:creator>Administrator</dc:creator>
  <cp:lastModifiedBy>Administrator</cp:lastModifiedBy>
  <cp:lastPrinted>2020-09-09T01:56:00Z</cp:lastPrinted>
  <dcterms:modified xsi:type="dcterms:W3CDTF">2025-11-14T07:59:15Z</dcterms:modified>
  <cp:revision>443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FB307ED5DF4D4CD5A66459BBB07AB176_13</vt:lpwstr>
  </property>
</Properties>
</file>